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F421D" w14:textId="7AE46116" w:rsidR="0076614F" w:rsidRPr="0076614F" w:rsidRDefault="0076614F" w:rsidP="0076614F">
      <w:pPr>
        <w:spacing w:line="360" w:lineRule="auto"/>
        <w:jc w:val="center"/>
        <w:rPr>
          <w:rFonts w:cs="Arial"/>
          <w:b/>
          <w:color w:val="404040" w:themeColor="text1" w:themeTint="BF"/>
          <w:sz w:val="28"/>
          <w:szCs w:val="22"/>
        </w:rPr>
      </w:pPr>
      <w:r w:rsidRPr="0076614F">
        <w:rPr>
          <w:rFonts w:cs="Arial"/>
          <w:b/>
          <w:color w:val="404040" w:themeColor="text1" w:themeTint="BF"/>
          <w:sz w:val="28"/>
          <w:szCs w:val="22"/>
        </w:rPr>
        <w:t xml:space="preserve">Бриф на дизайн сайта, верстку, интеграцию в </w:t>
      </w:r>
      <w:r w:rsidRPr="0076614F">
        <w:rPr>
          <w:rFonts w:cs="Arial"/>
          <w:b/>
          <w:color w:val="404040" w:themeColor="text1" w:themeTint="BF"/>
          <w:sz w:val="28"/>
          <w:szCs w:val="22"/>
          <w:lang w:val="en-US"/>
        </w:rPr>
        <w:t>CMS</w:t>
      </w:r>
    </w:p>
    <w:p w14:paraId="39166777" w14:textId="48F05F39" w:rsidR="00AF5930" w:rsidRPr="00AF5930" w:rsidRDefault="00AF5930" w:rsidP="001F0B91">
      <w:pPr>
        <w:spacing w:line="360" w:lineRule="auto"/>
        <w:rPr>
          <w:rFonts w:cs="Arial"/>
          <w:sz w:val="22"/>
          <w:szCs w:val="22"/>
        </w:rPr>
      </w:pPr>
      <w:r w:rsidRPr="00AF5930">
        <w:rPr>
          <w:rFonts w:cs="Arial"/>
          <w:color w:val="404040" w:themeColor="text1" w:themeTint="BF"/>
          <w:sz w:val="22"/>
          <w:szCs w:val="22"/>
        </w:rPr>
        <w:t>Ответьте, пожалуйста, на вопросы. Чем подробнее распишете, тем больше вероятность с</w:t>
      </w:r>
      <w:r w:rsidR="00CC4188">
        <w:rPr>
          <w:rFonts w:cs="Arial"/>
          <w:color w:val="404040" w:themeColor="text1" w:themeTint="BF"/>
          <w:sz w:val="22"/>
          <w:szCs w:val="22"/>
        </w:rPr>
        <w:t>разу получить нужный результат.</w:t>
      </w:r>
      <w:r w:rsidR="00A27AF8">
        <w:rPr>
          <w:rFonts w:cs="Arial"/>
          <w:color w:val="404040" w:themeColor="text1" w:themeTint="BF"/>
          <w:sz w:val="22"/>
          <w:szCs w:val="22"/>
        </w:rPr>
        <w:br/>
      </w:r>
    </w:p>
    <w:tbl>
      <w:tblPr>
        <w:tblStyle w:val="-25"/>
        <w:tblW w:w="9923" w:type="dxa"/>
        <w:tblCellMar>
          <w:top w:w="227" w:type="dxa"/>
          <w:left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552"/>
        <w:gridCol w:w="6712"/>
        <w:gridCol w:w="659"/>
      </w:tblGrid>
      <w:tr w:rsidR="00BF52A9" w:rsidRPr="000F0C67" w14:paraId="39C82B17" w14:textId="77777777" w:rsidTr="009732F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2"/>
            <w:tcBorders>
              <w:bottom w:val="single" w:sz="12" w:space="0" w:color="DEDEDE"/>
            </w:tcBorders>
          </w:tcPr>
          <w:p w14:paraId="2B8C2084" w14:textId="77777777" w:rsidR="00BF52A9" w:rsidRPr="007A368D" w:rsidRDefault="00AF5930" w:rsidP="00A27AF8">
            <w:pP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</w:pPr>
            <w:r w:rsidRPr="00FE5CB1">
              <w:rPr>
                <w:rStyle w:val="a5"/>
                <w:rFonts w:cs="Arial"/>
                <w:b/>
                <w:i w:val="0"/>
                <w:color w:val="FFFFFF" w:themeColor="background1"/>
                <w:szCs w:val="24"/>
                <w:shd w:val="clear" w:color="auto" w:fill="3B3838" w:themeFill="background2" w:themeFillShade="40"/>
              </w:rPr>
              <w:t xml:space="preserve"> 1 </w:t>
            </w:r>
            <w: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  <w:t xml:space="preserve">  </w:t>
            </w:r>
            <w:r w:rsidR="00BF52A9" w:rsidRPr="00D24BC0"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  <w:t>Контактные данные</w:t>
            </w:r>
          </w:p>
        </w:tc>
      </w:tr>
      <w:tr w:rsidR="00BF52A9" w:rsidRPr="000F0C67" w14:paraId="417B2F21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DEDEDE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4F29E19A" w14:textId="677897A8" w:rsidR="00BF52A9" w:rsidRPr="007278D1" w:rsidRDefault="009E25F1" w:rsidP="00AA70AF">
            <w:pPr>
              <w:rPr>
                <w:rStyle w:val="a5"/>
                <w:rFonts w:cs="Arial"/>
                <w:b/>
                <w:bCs/>
                <w:iCs w:val="0"/>
                <w:color w:val="262626" w:themeColor="text1" w:themeTint="D9"/>
                <w:sz w:val="20"/>
                <w:szCs w:val="20"/>
              </w:rPr>
            </w:pPr>
            <w:proofErr w:type="spellStart"/>
            <w:r w:rsidRPr="009E25F1">
              <w:rPr>
                <w:b w:val="0"/>
                <w:sz w:val="20"/>
                <w:szCs w:val="20"/>
              </w:rPr>
              <w:t>Телеграм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12" w:space="0" w:color="DEDEDE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14C0BF64" w14:textId="77777777" w:rsidR="00874C7B" w:rsidRPr="00874C7B" w:rsidRDefault="00874C7B" w:rsidP="00874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4BC0" w:rsidRPr="000F0C67" w14:paraId="4ABDF645" w14:textId="77777777" w:rsidTr="009732F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DEDEDE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2DCBC9A0" w14:textId="77777777" w:rsidR="00D24BC0" w:rsidRPr="007278D1" w:rsidRDefault="00D24BC0" w:rsidP="00AA70AF">
            <w:pPr>
              <w:rPr>
                <w:b w:val="0"/>
                <w:sz w:val="20"/>
                <w:szCs w:val="20"/>
              </w:rPr>
            </w:pPr>
            <w:r w:rsidRPr="007278D1">
              <w:rPr>
                <w:b w:val="0"/>
                <w:sz w:val="20"/>
                <w:szCs w:val="20"/>
              </w:rPr>
              <w:t>Эл. почта</w:t>
            </w:r>
          </w:p>
        </w:tc>
        <w:tc>
          <w:tcPr>
            <w:tcW w:w="7371" w:type="dxa"/>
            <w:gridSpan w:val="2"/>
            <w:tcBorders>
              <w:top w:val="single" w:sz="2" w:space="0" w:color="DEDEDE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7E02C149" w14:textId="77777777" w:rsidR="00D24BC0" w:rsidRPr="0002355A" w:rsidRDefault="00D24BC0" w:rsidP="0087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320A86" w:rsidRPr="000F0C67" w14:paraId="1655CCAE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DEDEDE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749D8C81" w14:textId="77777777" w:rsidR="00320A86" w:rsidRPr="007278D1" w:rsidRDefault="007A368D" w:rsidP="00AA70AF">
            <w:pPr>
              <w:rPr>
                <w:b w:val="0"/>
                <w:sz w:val="20"/>
                <w:szCs w:val="20"/>
              </w:rPr>
            </w:pPr>
            <w:r w:rsidRPr="007278D1">
              <w:rPr>
                <w:b w:val="0"/>
                <w:sz w:val="20"/>
                <w:szCs w:val="20"/>
              </w:rPr>
              <w:t>Часовой пояс</w:t>
            </w:r>
          </w:p>
        </w:tc>
        <w:tc>
          <w:tcPr>
            <w:tcW w:w="7371" w:type="dxa"/>
            <w:gridSpan w:val="2"/>
            <w:tcBorders>
              <w:top w:val="single" w:sz="2" w:space="0" w:color="DEDEDE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5B243017" w14:textId="77777777" w:rsidR="0002355A" w:rsidRPr="0002355A" w:rsidRDefault="0002355A" w:rsidP="00874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34B7D" w:rsidRPr="000F0C67" w14:paraId="0BABE544" w14:textId="77777777" w:rsidTr="009732F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DEDEDE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7499FF62" w14:textId="77777777" w:rsidR="00F34B7D" w:rsidRPr="007278D1" w:rsidRDefault="00F34B7D" w:rsidP="00AA70AF">
            <w:pPr>
              <w:rPr>
                <w:b w:val="0"/>
                <w:sz w:val="20"/>
                <w:szCs w:val="20"/>
              </w:rPr>
            </w:pPr>
            <w:r w:rsidRPr="007278D1">
              <w:rPr>
                <w:b w:val="0"/>
                <w:sz w:val="20"/>
                <w:szCs w:val="20"/>
              </w:rPr>
              <w:t>Откуда узнали</w:t>
            </w:r>
            <w:r w:rsidRPr="007278D1">
              <w:rPr>
                <w:b w:val="0"/>
                <w:sz w:val="20"/>
                <w:szCs w:val="20"/>
              </w:rPr>
              <w:br/>
              <w:t>про меня?</w:t>
            </w:r>
          </w:p>
        </w:tc>
        <w:tc>
          <w:tcPr>
            <w:tcW w:w="7371" w:type="dxa"/>
            <w:gridSpan w:val="2"/>
            <w:tcBorders>
              <w:top w:val="single" w:sz="2" w:space="0" w:color="DEDEDE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52E73A14" w14:textId="77777777" w:rsidR="00F34B7D" w:rsidRPr="0002355A" w:rsidRDefault="00F34B7D" w:rsidP="0087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5C870691" w14:textId="77777777" w:rsidR="0002355A" w:rsidRDefault="0002355A" w:rsidP="00031690">
      <w:pPr>
        <w:rPr>
          <w:rStyle w:val="a5"/>
          <w:rFonts w:ascii="PT Sans" w:hAnsi="PT Sans" w:cs="Arial"/>
          <w:i w:val="0"/>
          <w:color w:val="88D5C2"/>
          <w:szCs w:val="24"/>
        </w:rPr>
      </w:pPr>
    </w:p>
    <w:tbl>
      <w:tblPr>
        <w:tblStyle w:val="-25"/>
        <w:tblW w:w="9923" w:type="dxa"/>
        <w:tblCellMar>
          <w:top w:w="227" w:type="dxa"/>
          <w:left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02355A" w:rsidRPr="000F0C67" w14:paraId="6A367B4F" w14:textId="77777777" w:rsidTr="00973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bottom w:val="single" w:sz="12" w:space="0" w:color="DEDEDE"/>
            </w:tcBorders>
          </w:tcPr>
          <w:p w14:paraId="4313D09A" w14:textId="77777777" w:rsidR="0002355A" w:rsidRPr="007A368D" w:rsidRDefault="0002355A" w:rsidP="00FD05BA">
            <w:pP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</w:pPr>
            <w:r w:rsidRPr="002A4C63">
              <w:rPr>
                <w:rStyle w:val="a5"/>
                <w:rFonts w:cs="Arial"/>
                <w:b/>
                <w:i w:val="0"/>
                <w:color w:val="FFFFFF" w:themeColor="background1"/>
                <w:szCs w:val="24"/>
                <w:shd w:val="clear" w:color="auto" w:fill="3B3838" w:themeFill="background2" w:themeFillShade="40"/>
              </w:rPr>
              <w:t xml:space="preserve"> 2 </w:t>
            </w:r>
            <w: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  <w:t xml:space="preserve">  Информация о сайте</w:t>
            </w:r>
          </w:p>
        </w:tc>
      </w:tr>
      <w:tr w:rsidR="00C52C8E" w:rsidRPr="000F0C67" w14:paraId="275761D6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DEDEDE"/>
              <w:bottom w:val="single" w:sz="8" w:space="0" w:color="DEDEDE"/>
              <w:right w:val="nil"/>
            </w:tcBorders>
            <w:shd w:val="clear" w:color="auto" w:fill="F2F2F2" w:themeFill="background1" w:themeFillShade="F2"/>
          </w:tcPr>
          <w:p w14:paraId="47257DF6" w14:textId="77777777" w:rsidR="00C52C8E" w:rsidRPr="007278D1" w:rsidRDefault="00C52C8E" w:rsidP="00AA70AF">
            <w:pPr>
              <w:rPr>
                <w:b w:val="0"/>
                <w:sz w:val="20"/>
                <w:szCs w:val="20"/>
              </w:rPr>
            </w:pPr>
            <w:r w:rsidRPr="007278D1">
              <w:rPr>
                <w:b w:val="0"/>
                <w:sz w:val="20"/>
                <w:szCs w:val="20"/>
              </w:rPr>
              <w:t>Целевая аудитория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DEDEDE"/>
            </w:tcBorders>
            <w:shd w:val="clear" w:color="auto" w:fill="FFFFFF" w:themeFill="background1"/>
          </w:tcPr>
          <w:p w14:paraId="045E0E4D" w14:textId="77777777" w:rsidR="00C52C8E" w:rsidRPr="009C691A" w:rsidRDefault="00C52C8E" w:rsidP="009732F3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691A" w:rsidRPr="000F0C67" w14:paraId="7918DBC6" w14:textId="77777777" w:rsidTr="009732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8" w:space="0" w:color="DEDEDE"/>
              <w:right w:val="nil"/>
            </w:tcBorders>
            <w:shd w:val="clear" w:color="auto" w:fill="F2F2F2" w:themeFill="background1" w:themeFillShade="F2"/>
          </w:tcPr>
          <w:p w14:paraId="76209666" w14:textId="77777777" w:rsidR="009C691A" w:rsidRDefault="009C691A" w:rsidP="00AA70AF">
            <w:pPr>
              <w:rPr>
                <w:b w:val="0"/>
                <w:sz w:val="20"/>
                <w:szCs w:val="20"/>
              </w:rPr>
            </w:pPr>
            <w:r w:rsidRPr="007278D1">
              <w:rPr>
                <w:b w:val="0"/>
                <w:sz w:val="20"/>
                <w:szCs w:val="20"/>
              </w:rPr>
              <w:t>Тип сайта</w:t>
            </w:r>
          </w:p>
          <w:p w14:paraId="5E511B9E" w14:textId="5B36AE9B" w:rsidR="009E25F1" w:rsidRPr="007278D1" w:rsidRDefault="009E25F1" w:rsidP="00AA70AF">
            <w:pPr>
              <w:rPr>
                <w:rStyle w:val="a5"/>
                <w:rFonts w:cs="Arial"/>
                <w:b/>
                <w:bCs/>
                <w:i w:val="0"/>
                <w:iCs w:val="0"/>
                <w:color w:val="262626" w:themeColor="text1" w:themeTint="D9"/>
                <w:sz w:val="20"/>
                <w:szCs w:val="20"/>
              </w:rPr>
            </w:pPr>
            <w:r w:rsidRPr="009E25F1">
              <w:rPr>
                <w:color w:val="FF0000"/>
                <w:sz w:val="20"/>
                <w:szCs w:val="20"/>
              </w:rPr>
              <w:t>(обязательно)</w:t>
            </w:r>
          </w:p>
        </w:tc>
        <w:tc>
          <w:tcPr>
            <w:tcW w:w="7371" w:type="dxa"/>
            <w:tcBorders>
              <w:top w:val="single" w:sz="8" w:space="0" w:color="DEDEDE"/>
              <w:left w:val="nil"/>
              <w:bottom w:val="nil"/>
            </w:tcBorders>
            <w:shd w:val="clear" w:color="auto" w:fill="FFFFFF" w:themeFill="background1"/>
          </w:tcPr>
          <w:p w14:paraId="689D642C" w14:textId="77777777" w:rsidR="00AC67A2" w:rsidRPr="009C691A" w:rsidRDefault="00AC67A2" w:rsidP="009732F3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691A" w:rsidRPr="009C691A" w14:paraId="45799C01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top w:val="nil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49B43B6E" w14:textId="77777777" w:rsidR="009C691A" w:rsidRPr="007278D1" w:rsidRDefault="009C691A" w:rsidP="00AA70A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DEDEDE"/>
            </w:tcBorders>
            <w:shd w:val="clear" w:color="auto" w:fill="FFFFFF" w:themeFill="background1"/>
            <w:vAlign w:val="center"/>
          </w:tcPr>
          <w:p w14:paraId="2258D895" w14:textId="77777777" w:rsidR="009C691A" w:rsidRPr="009C691A" w:rsidRDefault="009C691A" w:rsidP="009732F3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EAAAA" w:themeColor="background2" w:themeShade="BF"/>
                <w:sz w:val="20"/>
                <w:szCs w:val="20"/>
              </w:rPr>
            </w:pPr>
            <w:proofErr w:type="spellStart"/>
            <w:r w:rsidRPr="009C691A">
              <w:rPr>
                <w:color w:val="AEAAAA" w:themeColor="background2" w:themeShade="BF"/>
                <w:sz w:val="20"/>
                <w:szCs w:val="20"/>
              </w:rPr>
              <w:t>Лендинг</w:t>
            </w:r>
            <w:proofErr w:type="spellEnd"/>
            <w:r w:rsidRPr="009C691A">
              <w:rPr>
                <w:color w:val="AEAAAA" w:themeColor="background2" w:themeShade="BF"/>
                <w:sz w:val="20"/>
                <w:szCs w:val="20"/>
              </w:rPr>
              <w:t xml:space="preserve">  /  Интернет-магазин  /  Корпоративный сайт  /  Блог</w:t>
            </w:r>
          </w:p>
        </w:tc>
      </w:tr>
      <w:tr w:rsidR="00182193" w:rsidRPr="000F0C67" w14:paraId="6FF98E79" w14:textId="77777777" w:rsidTr="009732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65629DF7" w14:textId="77777777" w:rsidR="00182193" w:rsidRPr="007278D1" w:rsidRDefault="00182193" w:rsidP="00AA70AF">
            <w:pPr>
              <w:rPr>
                <w:b w:val="0"/>
                <w:sz w:val="20"/>
                <w:szCs w:val="20"/>
              </w:rPr>
            </w:pPr>
            <w:r w:rsidRPr="007278D1">
              <w:rPr>
                <w:b w:val="0"/>
                <w:sz w:val="20"/>
                <w:szCs w:val="20"/>
              </w:rPr>
              <w:t>Ширина</w:t>
            </w:r>
          </w:p>
        </w:tc>
        <w:tc>
          <w:tcPr>
            <w:tcW w:w="7371" w:type="dxa"/>
            <w:tcBorders>
              <w:top w:val="single" w:sz="2" w:space="0" w:color="DEDEDE"/>
              <w:left w:val="nil"/>
              <w:bottom w:val="single" w:sz="4" w:space="0" w:color="FFFFFF" w:themeColor="background1"/>
            </w:tcBorders>
            <w:shd w:val="clear" w:color="auto" w:fill="FFFFFF" w:themeFill="background1"/>
          </w:tcPr>
          <w:p w14:paraId="1352F123" w14:textId="77777777" w:rsidR="00182193" w:rsidRPr="00D24BC0" w:rsidRDefault="00182193" w:rsidP="009732F3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193" w:rsidRPr="000F0C67" w14:paraId="33A3A8AA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53DBB217" w14:textId="77777777" w:rsidR="00182193" w:rsidRPr="007278D1" w:rsidRDefault="00182193" w:rsidP="00AA70A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FFFFFF" w:themeColor="background1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36DAE093" w14:textId="77777777" w:rsidR="009E25F1" w:rsidRDefault="00182193" w:rsidP="009E25F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По умолчанию</w:t>
            </w:r>
            <w:r w:rsidR="009E25F1">
              <w:rPr>
                <w:color w:val="AEAAAA" w:themeColor="background2" w:themeShade="BF"/>
                <w:sz w:val="20"/>
                <w:szCs w:val="20"/>
              </w:rPr>
              <w:t xml:space="preserve"> максимальную</w:t>
            </w:r>
            <w:r>
              <w:rPr>
                <w:color w:val="AEAAAA" w:themeColor="background2" w:themeShade="BF"/>
                <w:sz w:val="20"/>
                <w:szCs w:val="20"/>
              </w:rPr>
              <w:t xml:space="preserve"> ширину контента делаю под мониторы</w:t>
            </w:r>
          </w:p>
          <w:p w14:paraId="2E4BF931" w14:textId="6EE8A79B" w:rsidR="00182193" w:rsidRPr="009E25F1" w:rsidRDefault="009E25F1" w:rsidP="009E25F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EAAAA" w:themeColor="background2" w:themeShade="BF"/>
                <w:sz w:val="20"/>
                <w:szCs w:val="20"/>
              </w:rPr>
              <w:t>1280</w:t>
            </w:r>
            <w:proofErr w:type="spellStart"/>
            <w:r>
              <w:rPr>
                <w:color w:val="AEAAAA" w:themeColor="background2" w:themeShade="BF"/>
                <w:sz w:val="20"/>
                <w:szCs w:val="20"/>
                <w:lang w:val="en-US"/>
              </w:rPr>
              <w:t>px</w:t>
            </w:r>
            <w:proofErr w:type="spellEnd"/>
          </w:p>
        </w:tc>
      </w:tr>
      <w:tr w:rsidR="00F33630" w:rsidRPr="000F0C67" w14:paraId="14C81248" w14:textId="77777777" w:rsidTr="009732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5D5C6196" w14:textId="77777777" w:rsidR="00F33630" w:rsidRDefault="00F33630" w:rsidP="00AA70AF">
            <w:pPr>
              <w:rPr>
                <w:b w:val="0"/>
                <w:sz w:val="20"/>
                <w:szCs w:val="20"/>
              </w:rPr>
            </w:pPr>
            <w:r w:rsidRPr="007278D1">
              <w:rPr>
                <w:b w:val="0"/>
                <w:sz w:val="20"/>
                <w:szCs w:val="20"/>
              </w:rPr>
              <w:t>Страницы</w:t>
            </w:r>
          </w:p>
          <w:p w14:paraId="288A4FC3" w14:textId="3C1897A0" w:rsidR="009E25F1" w:rsidRPr="007278D1" w:rsidRDefault="009E25F1" w:rsidP="00AA70AF">
            <w:pPr>
              <w:rPr>
                <w:b w:val="0"/>
                <w:sz w:val="20"/>
                <w:szCs w:val="20"/>
              </w:rPr>
            </w:pPr>
            <w:r w:rsidRPr="009E25F1">
              <w:rPr>
                <w:color w:val="FF0000"/>
                <w:sz w:val="20"/>
                <w:szCs w:val="20"/>
              </w:rPr>
              <w:t>(обязательно)</w:t>
            </w:r>
          </w:p>
        </w:tc>
        <w:tc>
          <w:tcPr>
            <w:tcW w:w="7371" w:type="dxa"/>
            <w:tcBorders>
              <w:top w:val="single" w:sz="2" w:space="0" w:color="DEDEDE"/>
              <w:left w:val="nil"/>
              <w:bottom w:val="single" w:sz="4" w:space="0" w:color="FFFFFF" w:themeColor="background1"/>
            </w:tcBorders>
            <w:shd w:val="clear" w:color="auto" w:fill="FFFFFF" w:themeFill="background1"/>
          </w:tcPr>
          <w:p w14:paraId="5D22A2B0" w14:textId="77777777" w:rsidR="00F33630" w:rsidRPr="00D24BC0" w:rsidRDefault="00F33630" w:rsidP="009732F3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630" w:rsidRPr="000F0C67" w14:paraId="6C97D26E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DEDEDE"/>
              <w:right w:val="nil"/>
            </w:tcBorders>
            <w:shd w:val="clear" w:color="auto" w:fill="F2F2F2" w:themeFill="background1" w:themeFillShade="F2"/>
          </w:tcPr>
          <w:p w14:paraId="5A720D8D" w14:textId="77777777" w:rsidR="00F33630" w:rsidRPr="007278D1" w:rsidRDefault="00F33630" w:rsidP="00AA70A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FFFFFF" w:themeColor="background1"/>
              <w:left w:val="nil"/>
              <w:bottom w:val="single" w:sz="4" w:space="0" w:color="DEDEDE"/>
            </w:tcBorders>
            <w:shd w:val="clear" w:color="auto" w:fill="FFFFFF" w:themeFill="background1"/>
          </w:tcPr>
          <w:p w14:paraId="0DC55330" w14:textId="77777777" w:rsidR="00CC4188" w:rsidRDefault="00F33630" w:rsidP="00CC4188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Перечислите необходимые для дизайна страницы (главная, каталог</w:t>
            </w:r>
          </w:p>
          <w:p w14:paraId="647EB94E" w14:textId="3C43BD63" w:rsidR="003E276D" w:rsidRPr="003E276D" w:rsidRDefault="00F33630" w:rsidP="00CC4188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и т</w:t>
            </w:r>
            <w:r w:rsidR="00CC4188">
              <w:rPr>
                <w:color w:val="AEAAAA" w:themeColor="background2" w:themeShade="BF"/>
                <w:sz w:val="20"/>
                <w:szCs w:val="20"/>
              </w:rPr>
              <w:t>.</w:t>
            </w:r>
            <w:r>
              <w:rPr>
                <w:color w:val="AEAAAA" w:themeColor="background2" w:themeShade="BF"/>
                <w:sz w:val="20"/>
                <w:szCs w:val="20"/>
              </w:rPr>
              <w:t>д.)</w:t>
            </w:r>
          </w:p>
        </w:tc>
      </w:tr>
    </w:tbl>
    <w:p w14:paraId="67425872" w14:textId="2AD7686B" w:rsidR="0076614F" w:rsidRDefault="00D322F7" w:rsidP="00031690">
      <w:pPr>
        <w:rPr>
          <w:rStyle w:val="a5"/>
          <w:rFonts w:ascii="PT Sans" w:hAnsi="PT Sans" w:cs="Arial"/>
          <w:i w:val="0"/>
          <w:color w:val="88D5C2"/>
          <w:szCs w:val="24"/>
        </w:rPr>
      </w:pPr>
      <w:r>
        <w:rPr>
          <w:rStyle w:val="a5"/>
          <w:rFonts w:ascii="PT Sans" w:hAnsi="PT Sans" w:cs="Arial"/>
          <w:i w:val="0"/>
          <w:color w:val="88D5C2"/>
          <w:szCs w:val="24"/>
        </w:rPr>
        <w:br/>
      </w:r>
    </w:p>
    <w:p w14:paraId="24CD9834" w14:textId="77777777" w:rsidR="00CC4188" w:rsidRDefault="00CC4188" w:rsidP="00031690">
      <w:pPr>
        <w:rPr>
          <w:rStyle w:val="a5"/>
          <w:rFonts w:ascii="PT Sans" w:hAnsi="PT Sans" w:cs="Arial"/>
          <w:i w:val="0"/>
          <w:color w:val="88D5C2"/>
          <w:szCs w:val="24"/>
        </w:rPr>
      </w:pPr>
    </w:p>
    <w:p w14:paraId="5095E343" w14:textId="213C5855" w:rsidR="0076614F" w:rsidRDefault="0076614F" w:rsidP="00031690">
      <w:pPr>
        <w:rPr>
          <w:rStyle w:val="a5"/>
          <w:rFonts w:ascii="PT Sans" w:hAnsi="PT Sans" w:cs="Arial"/>
          <w:i w:val="0"/>
          <w:color w:val="88D5C2"/>
          <w:szCs w:val="24"/>
        </w:rPr>
      </w:pPr>
    </w:p>
    <w:p w14:paraId="2192BFD5" w14:textId="4B026CD3" w:rsidR="0076614F" w:rsidRPr="0076614F" w:rsidRDefault="0076614F" w:rsidP="0076614F">
      <w:pPr>
        <w:jc w:val="center"/>
        <w:rPr>
          <w:rStyle w:val="a5"/>
          <w:rFonts w:ascii="PT Sans" w:hAnsi="PT Sans" w:cs="Arial"/>
          <w:b w:val="0"/>
          <w:i w:val="0"/>
          <w:color w:val="88D5C2"/>
          <w:szCs w:val="24"/>
        </w:rPr>
      </w:pPr>
      <w:r w:rsidRPr="0076614F">
        <w:rPr>
          <w:b/>
          <w:bCs/>
          <w:iCs/>
          <w:color w:val="404040" w:themeColor="text1" w:themeTint="BF"/>
          <w:sz w:val="28"/>
          <w:szCs w:val="22"/>
        </w:rPr>
        <w:lastRenderedPageBreak/>
        <w:t>Дизайн</w:t>
      </w:r>
    </w:p>
    <w:tbl>
      <w:tblPr>
        <w:tblStyle w:val="-25"/>
        <w:tblW w:w="9923" w:type="dxa"/>
        <w:tblCellMar>
          <w:top w:w="227" w:type="dxa"/>
          <w:left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74563D" w:rsidRPr="000F0C67" w14:paraId="0A9B3285" w14:textId="77777777" w:rsidTr="00973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bottom w:val="single" w:sz="12" w:space="0" w:color="DEDEDE"/>
            </w:tcBorders>
          </w:tcPr>
          <w:p w14:paraId="2F5C7FAF" w14:textId="77777777" w:rsidR="0074563D" w:rsidRPr="007A368D" w:rsidRDefault="0074563D" w:rsidP="00FD05BA">
            <w:pP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</w:pPr>
            <w:r w:rsidRPr="002A4C63">
              <w:rPr>
                <w:rStyle w:val="a5"/>
                <w:rFonts w:cs="Arial"/>
                <w:b/>
                <w:i w:val="0"/>
                <w:color w:val="FFFFFF" w:themeColor="background1"/>
                <w:szCs w:val="24"/>
                <w:shd w:val="clear" w:color="auto" w:fill="3B3838" w:themeFill="background2" w:themeFillShade="40"/>
              </w:rPr>
              <w:t xml:space="preserve"> 3 </w:t>
            </w:r>
            <w: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  <w:t xml:space="preserve">  Стилистика </w:t>
            </w:r>
          </w:p>
        </w:tc>
      </w:tr>
      <w:tr w:rsidR="0074563D" w:rsidRPr="000F0C67" w14:paraId="7395D133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DEDEDE"/>
              <w:bottom w:val="single" w:sz="8" w:space="0" w:color="DEDEDE"/>
              <w:right w:val="nil"/>
            </w:tcBorders>
            <w:shd w:val="clear" w:color="auto" w:fill="F2F2F2" w:themeFill="background1" w:themeFillShade="F2"/>
          </w:tcPr>
          <w:p w14:paraId="7EEDD8E7" w14:textId="77777777" w:rsidR="005A3BA4" w:rsidRPr="00D322F7" w:rsidRDefault="00C52C8E" w:rsidP="00FD05BA">
            <w:pPr>
              <w:rPr>
                <w:b w:val="0"/>
                <w:sz w:val="20"/>
                <w:szCs w:val="20"/>
              </w:rPr>
            </w:pPr>
            <w:r w:rsidRPr="00D322F7">
              <w:rPr>
                <w:b w:val="0"/>
                <w:sz w:val="20"/>
                <w:szCs w:val="20"/>
              </w:rPr>
              <w:t>Цветовая</w:t>
            </w:r>
            <w:r w:rsidR="0074563D" w:rsidRPr="00D322F7">
              <w:rPr>
                <w:b w:val="0"/>
                <w:sz w:val="20"/>
                <w:szCs w:val="20"/>
              </w:rPr>
              <w:t xml:space="preserve"> </w:t>
            </w:r>
            <w:r w:rsidR="00331270" w:rsidRPr="00D322F7">
              <w:rPr>
                <w:b w:val="0"/>
                <w:sz w:val="20"/>
                <w:szCs w:val="20"/>
              </w:rPr>
              <w:t>гамма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DEDEDE"/>
            </w:tcBorders>
            <w:shd w:val="clear" w:color="auto" w:fill="FFFFFF" w:themeFill="background1"/>
          </w:tcPr>
          <w:p w14:paraId="272569F0" w14:textId="77777777" w:rsidR="009E25F1" w:rsidRDefault="009E25F1" w:rsidP="00FD0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A705CA" w14:textId="68E15276" w:rsidR="005A3BA4" w:rsidRPr="009C691A" w:rsidRDefault="009E25F1" w:rsidP="00FD0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5F1">
              <w:rPr>
                <w:color w:val="AEAAAA" w:themeColor="background2" w:themeShade="BF"/>
                <w:sz w:val="20"/>
                <w:szCs w:val="20"/>
              </w:rPr>
              <w:t>Если есть предпочтения</w:t>
            </w:r>
          </w:p>
        </w:tc>
      </w:tr>
      <w:tr w:rsidR="0082192C" w:rsidRPr="000F0C67" w14:paraId="1158C0C5" w14:textId="77777777" w:rsidTr="009732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8" w:space="0" w:color="DEDEDE"/>
              <w:right w:val="nil"/>
            </w:tcBorders>
            <w:shd w:val="clear" w:color="auto" w:fill="F2F2F2" w:themeFill="background1" w:themeFillShade="F2"/>
          </w:tcPr>
          <w:p w14:paraId="558781EB" w14:textId="77777777" w:rsidR="0082192C" w:rsidRPr="007278D1" w:rsidRDefault="0082192C" w:rsidP="00FD05BA">
            <w:pPr>
              <w:rPr>
                <w:b w:val="0"/>
                <w:sz w:val="20"/>
                <w:szCs w:val="20"/>
              </w:rPr>
            </w:pPr>
            <w:r w:rsidRPr="007278D1">
              <w:rPr>
                <w:b w:val="0"/>
                <w:sz w:val="20"/>
                <w:szCs w:val="20"/>
              </w:rPr>
              <w:t>Форма элементов</w:t>
            </w:r>
          </w:p>
        </w:tc>
        <w:tc>
          <w:tcPr>
            <w:tcW w:w="7655" w:type="dxa"/>
            <w:tcBorders>
              <w:top w:val="single" w:sz="8" w:space="0" w:color="DEDEDE"/>
              <w:left w:val="nil"/>
              <w:bottom w:val="single" w:sz="4" w:space="0" w:color="FFFFFF" w:themeColor="background1"/>
            </w:tcBorders>
            <w:shd w:val="clear" w:color="auto" w:fill="FFFFFF" w:themeFill="background1"/>
          </w:tcPr>
          <w:p w14:paraId="4A8FFFE5" w14:textId="77777777" w:rsidR="0082192C" w:rsidRPr="00D24BC0" w:rsidRDefault="0082192C" w:rsidP="00FD0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192C" w:rsidRPr="000F0C67" w14:paraId="76B40DDD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14E81179" w14:textId="77777777" w:rsidR="0082192C" w:rsidRPr="00331270" w:rsidRDefault="0082192C" w:rsidP="00FD05B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FFFFFF" w:themeColor="background1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25F30282" w14:textId="37BE2EBD" w:rsidR="0082192C" w:rsidRPr="00D24BC0" w:rsidRDefault="0082192C" w:rsidP="002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EAAAA" w:themeColor="background2" w:themeShade="BF"/>
                <w:sz w:val="20"/>
                <w:szCs w:val="20"/>
              </w:rPr>
              <w:t>Укажите какие элементы больше нравятся:</w:t>
            </w:r>
            <w:r>
              <w:rPr>
                <w:color w:val="AEAAAA" w:themeColor="background2" w:themeShade="BF"/>
                <w:sz w:val="20"/>
                <w:szCs w:val="20"/>
              </w:rPr>
              <w:br/>
              <w:t>— плавные или острые</w:t>
            </w:r>
            <w:r>
              <w:rPr>
                <w:color w:val="AEAAAA" w:themeColor="background2" w:themeShade="BF"/>
                <w:sz w:val="20"/>
                <w:szCs w:val="20"/>
              </w:rPr>
              <w:br/>
              <w:t>— прямоугольные или закругленные</w:t>
            </w:r>
            <w:r>
              <w:rPr>
                <w:color w:val="AEAAAA" w:themeColor="background2" w:themeShade="BF"/>
                <w:sz w:val="20"/>
                <w:szCs w:val="20"/>
              </w:rPr>
              <w:br/>
              <w:t xml:space="preserve">— плоские или с </w:t>
            </w:r>
            <w:r w:rsidR="0076614F">
              <w:rPr>
                <w:color w:val="AEAAAA" w:themeColor="background2" w:themeShade="BF"/>
                <w:sz w:val="20"/>
                <w:szCs w:val="20"/>
              </w:rPr>
              <w:t>тенями</w:t>
            </w:r>
            <w:r>
              <w:rPr>
                <w:color w:val="AEAAAA" w:themeColor="background2" w:themeShade="BF"/>
                <w:sz w:val="20"/>
                <w:szCs w:val="20"/>
              </w:rPr>
              <w:br/>
              <w:t>— кнопки выпуклые / плоские / конт</w:t>
            </w:r>
            <w:r w:rsidR="002A4C63">
              <w:rPr>
                <w:color w:val="AEAAAA" w:themeColor="background2" w:themeShade="BF"/>
                <w:sz w:val="20"/>
                <w:szCs w:val="20"/>
              </w:rPr>
              <w:t>урные (прозрачные)</w:t>
            </w:r>
            <w:r w:rsidR="002A4C63">
              <w:rPr>
                <w:color w:val="AEAAAA" w:themeColor="background2" w:themeShade="BF"/>
                <w:sz w:val="20"/>
                <w:szCs w:val="20"/>
              </w:rPr>
              <w:br/>
              <w:t>и так далее.</w:t>
            </w:r>
          </w:p>
        </w:tc>
      </w:tr>
    </w:tbl>
    <w:p w14:paraId="7484D2EA" w14:textId="77777777" w:rsidR="006B40B5" w:rsidRDefault="006B40B5" w:rsidP="00031690">
      <w:pPr>
        <w:rPr>
          <w:rStyle w:val="a5"/>
          <w:rFonts w:ascii="PT Sans" w:hAnsi="PT Sans" w:cs="Arial"/>
          <w:i w:val="0"/>
          <w:color w:val="88D5C2"/>
          <w:szCs w:val="24"/>
        </w:rPr>
      </w:pPr>
    </w:p>
    <w:tbl>
      <w:tblPr>
        <w:tblStyle w:val="-25"/>
        <w:tblW w:w="9923" w:type="dxa"/>
        <w:tblCellMar>
          <w:top w:w="227" w:type="dxa"/>
          <w:left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211"/>
        <w:gridCol w:w="7053"/>
        <w:gridCol w:w="659"/>
      </w:tblGrid>
      <w:tr w:rsidR="0059699E" w:rsidRPr="000F0C67" w14:paraId="55BA8B81" w14:textId="77777777" w:rsidTr="009732F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2"/>
            <w:tcBorders>
              <w:bottom w:val="nil"/>
            </w:tcBorders>
          </w:tcPr>
          <w:p w14:paraId="269C501F" w14:textId="77777777" w:rsidR="0059699E" w:rsidRPr="007A368D" w:rsidRDefault="0059699E" w:rsidP="00FD05BA">
            <w:pP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</w:pPr>
            <w:r w:rsidRPr="002A4C63">
              <w:rPr>
                <w:rStyle w:val="a5"/>
                <w:rFonts w:cs="Arial"/>
                <w:b/>
                <w:i w:val="0"/>
                <w:color w:val="FFFFFF" w:themeColor="background1"/>
                <w:szCs w:val="24"/>
                <w:shd w:val="clear" w:color="auto" w:fill="3B3838" w:themeFill="background2" w:themeFillShade="40"/>
              </w:rPr>
              <w:t xml:space="preserve"> 4 </w:t>
            </w:r>
            <w: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  <w:t xml:space="preserve">  Сайты, которые нравятся </w:t>
            </w:r>
          </w:p>
        </w:tc>
      </w:tr>
      <w:tr w:rsidR="0059699E" w:rsidRPr="000F0C67" w14:paraId="4EBD4D73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nil"/>
              <w:bottom w:val="nil"/>
              <w:right w:val="nil"/>
            </w:tcBorders>
            <w:shd w:val="clear" w:color="auto" w:fill="00B050"/>
          </w:tcPr>
          <w:p w14:paraId="7086B052" w14:textId="77777777" w:rsidR="0059699E" w:rsidRPr="007C7FEC" w:rsidRDefault="0059699E" w:rsidP="00FD05BA">
            <w:pPr>
              <w:rPr>
                <w:b w:val="0"/>
                <w:sz w:val="20"/>
                <w:szCs w:val="20"/>
              </w:rPr>
            </w:pPr>
            <w:r w:rsidRPr="007C7FEC">
              <w:rPr>
                <w:b w:val="0"/>
                <w:color w:val="FFFFFF" w:themeColor="background1"/>
                <w:sz w:val="20"/>
                <w:szCs w:val="20"/>
              </w:rPr>
              <w:t xml:space="preserve">Ссылка 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</w:tcBorders>
            <w:shd w:val="clear" w:color="auto" w:fill="00B050"/>
          </w:tcPr>
          <w:p w14:paraId="7A273F88" w14:textId="77777777" w:rsidR="0059699E" w:rsidRPr="007C7FEC" w:rsidRDefault="0059699E" w:rsidP="00FD0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7C7FEC">
              <w:rPr>
                <w:color w:val="FFFFFF" w:themeColor="background1"/>
                <w:sz w:val="20"/>
                <w:szCs w:val="20"/>
              </w:rPr>
              <w:t>Комментарий (обязательно)</w:t>
            </w:r>
          </w:p>
        </w:tc>
      </w:tr>
      <w:tr w:rsidR="0059699E" w:rsidRPr="000F0C67" w14:paraId="0D80D478" w14:textId="77777777" w:rsidTr="009732F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nil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4F511728" w14:textId="77777777" w:rsidR="0059699E" w:rsidRPr="007278D1" w:rsidRDefault="0059699E" w:rsidP="00FD05B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nil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74F24653" w14:textId="77777777" w:rsidR="0059699E" w:rsidRPr="0002355A" w:rsidRDefault="0059699E" w:rsidP="00FD0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59699E" w:rsidRPr="000F0C67" w14:paraId="0B56BA82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2" w:space="0" w:color="DEDEDE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2263ABE1" w14:textId="77777777" w:rsidR="0059699E" w:rsidRPr="007278D1" w:rsidRDefault="0059699E" w:rsidP="00FD05B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single" w:sz="2" w:space="0" w:color="DEDEDE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64C597A0" w14:textId="77777777" w:rsidR="0059699E" w:rsidRPr="0002355A" w:rsidRDefault="0059699E" w:rsidP="00FD0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59699E" w:rsidRPr="000F0C67" w14:paraId="0D0CDDA7" w14:textId="77777777" w:rsidTr="009732F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2" w:space="0" w:color="DEDEDE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193DB77D" w14:textId="77777777" w:rsidR="0059699E" w:rsidRPr="007278D1" w:rsidRDefault="0059699E" w:rsidP="00FD05B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single" w:sz="2" w:space="0" w:color="DEDEDE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6FB4FAF8" w14:textId="77777777" w:rsidR="0059699E" w:rsidRPr="0002355A" w:rsidRDefault="0059699E" w:rsidP="00FD0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59699E" w:rsidRPr="000F0C67" w14:paraId="56CE39EF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2" w:space="0" w:color="DEDEDE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41A01653" w14:textId="77777777" w:rsidR="0059699E" w:rsidRPr="007278D1" w:rsidRDefault="0059699E" w:rsidP="00FD05B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single" w:sz="2" w:space="0" w:color="DEDEDE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35855302" w14:textId="77777777" w:rsidR="0059699E" w:rsidRPr="0002355A" w:rsidRDefault="0059699E" w:rsidP="00FD0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4091673B" w14:textId="77777777" w:rsidR="006B40B5" w:rsidRDefault="006B40B5" w:rsidP="00031690">
      <w:pPr>
        <w:rPr>
          <w:rStyle w:val="a5"/>
          <w:rFonts w:ascii="PT Sans" w:hAnsi="PT Sans" w:cs="Arial"/>
          <w:i w:val="0"/>
          <w:color w:val="88D5C2"/>
          <w:szCs w:val="24"/>
        </w:rPr>
      </w:pPr>
    </w:p>
    <w:tbl>
      <w:tblPr>
        <w:tblStyle w:val="-25"/>
        <w:tblW w:w="9923" w:type="dxa"/>
        <w:tblCellMar>
          <w:top w:w="227" w:type="dxa"/>
          <w:left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211"/>
        <w:gridCol w:w="7053"/>
        <w:gridCol w:w="659"/>
      </w:tblGrid>
      <w:tr w:rsidR="007C7FEC" w:rsidRPr="000F0C67" w14:paraId="0F36F250" w14:textId="77777777" w:rsidTr="009732F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2"/>
            <w:tcBorders>
              <w:bottom w:val="nil"/>
            </w:tcBorders>
          </w:tcPr>
          <w:p w14:paraId="2532215F" w14:textId="77777777" w:rsidR="007C7FEC" w:rsidRPr="007A368D" w:rsidRDefault="007C7FEC" w:rsidP="00FD05BA">
            <w:pP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</w:pPr>
            <w:r w:rsidRPr="00141F3D">
              <w:rPr>
                <w:rStyle w:val="a5"/>
                <w:rFonts w:cs="Arial"/>
                <w:b/>
                <w:i w:val="0"/>
                <w:color w:val="FFFFFF" w:themeColor="background1"/>
                <w:szCs w:val="24"/>
                <w:shd w:val="clear" w:color="auto" w:fill="3B3838" w:themeFill="background2" w:themeFillShade="40"/>
              </w:rPr>
              <w:t xml:space="preserve"> 5 </w:t>
            </w:r>
            <w: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  <w:t xml:space="preserve">  Сайты, которые не нравятся </w:t>
            </w:r>
          </w:p>
        </w:tc>
      </w:tr>
      <w:tr w:rsidR="007C7FEC" w:rsidRPr="000F0C67" w14:paraId="2616C2F1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nil"/>
              <w:bottom w:val="nil"/>
              <w:right w:val="nil"/>
            </w:tcBorders>
            <w:shd w:val="clear" w:color="auto" w:fill="C00000"/>
          </w:tcPr>
          <w:p w14:paraId="49FA8E66" w14:textId="77777777" w:rsidR="007C7FEC" w:rsidRPr="007C7FEC" w:rsidRDefault="007C7FEC" w:rsidP="00FD05BA">
            <w:pPr>
              <w:rPr>
                <w:b w:val="0"/>
                <w:sz w:val="20"/>
                <w:szCs w:val="20"/>
              </w:rPr>
            </w:pPr>
            <w:r w:rsidRPr="007C7FEC">
              <w:rPr>
                <w:b w:val="0"/>
                <w:color w:val="FFFFFF" w:themeColor="background1"/>
                <w:sz w:val="20"/>
                <w:szCs w:val="20"/>
              </w:rPr>
              <w:t xml:space="preserve">Ссылка 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</w:tcBorders>
            <w:shd w:val="clear" w:color="auto" w:fill="C00000"/>
          </w:tcPr>
          <w:p w14:paraId="2C35C6C2" w14:textId="77777777" w:rsidR="007C7FEC" w:rsidRPr="007C7FEC" w:rsidRDefault="007C7FEC" w:rsidP="00FD0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7C7FEC">
              <w:rPr>
                <w:color w:val="FFFFFF" w:themeColor="background1"/>
                <w:sz w:val="20"/>
                <w:szCs w:val="20"/>
              </w:rPr>
              <w:t>Комментарий (обязательно)</w:t>
            </w:r>
          </w:p>
        </w:tc>
      </w:tr>
      <w:tr w:rsidR="007C7FEC" w:rsidRPr="000F0C67" w14:paraId="26F007EC" w14:textId="77777777" w:rsidTr="009732F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nil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52414F72" w14:textId="77777777" w:rsidR="007C7FEC" w:rsidRPr="007278D1" w:rsidRDefault="007C7FEC" w:rsidP="00FD05B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nil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2E91B596" w14:textId="77777777" w:rsidR="007C7FEC" w:rsidRPr="0002355A" w:rsidRDefault="007C7FEC" w:rsidP="00FD0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7C7FEC" w:rsidRPr="000F0C67" w14:paraId="6C3AF9F6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2" w:space="0" w:color="DEDEDE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616CA6B3" w14:textId="77777777" w:rsidR="007C7FEC" w:rsidRPr="007278D1" w:rsidRDefault="007C7FEC" w:rsidP="00FD05B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single" w:sz="2" w:space="0" w:color="DEDEDE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20440330" w14:textId="77777777" w:rsidR="007C7FEC" w:rsidRPr="0002355A" w:rsidRDefault="007C7FEC" w:rsidP="00FD0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7C7FEC" w:rsidRPr="000F0C67" w14:paraId="4C40D1E6" w14:textId="77777777" w:rsidTr="009732F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2" w:space="0" w:color="DEDEDE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2D94550B" w14:textId="77777777" w:rsidR="007C7FEC" w:rsidRPr="007278D1" w:rsidRDefault="007C7FEC" w:rsidP="00FD05B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single" w:sz="2" w:space="0" w:color="DEDEDE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2E8F5872" w14:textId="77777777" w:rsidR="007C7FEC" w:rsidRPr="0002355A" w:rsidRDefault="007C7FEC" w:rsidP="00FD0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7C7FEC" w:rsidRPr="000F0C67" w14:paraId="02BA3E16" w14:textId="77777777" w:rsidTr="0097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2" w:space="0" w:color="DEDEDE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6DC13F24" w14:textId="77777777" w:rsidR="007C7FEC" w:rsidRPr="007278D1" w:rsidRDefault="007C7FEC" w:rsidP="00FD05B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712" w:type="dxa"/>
            <w:gridSpan w:val="2"/>
            <w:tcBorders>
              <w:top w:val="single" w:sz="2" w:space="0" w:color="DEDEDE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29A03912" w14:textId="77777777" w:rsidR="007C7FEC" w:rsidRPr="0002355A" w:rsidRDefault="007C7FEC" w:rsidP="00FD0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48D1D613" w14:textId="4DD89478" w:rsidR="00141F3D" w:rsidRPr="0076614F" w:rsidRDefault="00141F3D" w:rsidP="00141F3D">
      <w:pPr>
        <w:jc w:val="center"/>
        <w:rPr>
          <w:rStyle w:val="a5"/>
          <w:rFonts w:ascii="PT Sans" w:hAnsi="PT Sans" w:cs="Arial"/>
          <w:b w:val="0"/>
          <w:i w:val="0"/>
          <w:color w:val="88D5C2"/>
          <w:szCs w:val="24"/>
        </w:rPr>
      </w:pPr>
      <w:r>
        <w:rPr>
          <w:b/>
          <w:bCs/>
          <w:iCs/>
          <w:color w:val="404040" w:themeColor="text1" w:themeTint="BF"/>
          <w:sz w:val="28"/>
          <w:szCs w:val="22"/>
        </w:rPr>
        <w:lastRenderedPageBreak/>
        <w:t>Верстка</w:t>
      </w:r>
    </w:p>
    <w:tbl>
      <w:tblPr>
        <w:tblStyle w:val="-25"/>
        <w:tblW w:w="9923" w:type="dxa"/>
        <w:tblCellMar>
          <w:top w:w="227" w:type="dxa"/>
          <w:left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B520D1" w:rsidRPr="000F0C67" w14:paraId="44B99893" w14:textId="77777777" w:rsidTr="002B7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bottom w:val="single" w:sz="12" w:space="0" w:color="DEDEDE"/>
            </w:tcBorders>
            <w:shd w:val="clear" w:color="auto" w:fill="auto"/>
          </w:tcPr>
          <w:tbl>
            <w:tblPr>
              <w:tblStyle w:val="-25"/>
              <w:tblW w:w="9923" w:type="dxa"/>
              <w:tblCellMar>
                <w:top w:w="227" w:type="dxa"/>
                <w:left w:w="227" w:type="dxa"/>
                <w:bottom w:w="227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7371"/>
            </w:tblGrid>
            <w:tr w:rsidR="00141F3D" w:rsidRPr="000F0C67" w14:paraId="652C7886" w14:textId="77777777" w:rsidTr="007145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3" w:type="dxa"/>
                  <w:gridSpan w:val="2"/>
                  <w:tcBorders>
                    <w:bottom w:val="single" w:sz="12" w:space="0" w:color="DEDEDE"/>
                  </w:tcBorders>
                </w:tcPr>
                <w:p w14:paraId="35C1C196" w14:textId="235DA061" w:rsidR="00141F3D" w:rsidRPr="007A368D" w:rsidRDefault="00141F3D" w:rsidP="00141F3D">
                  <w:pPr>
                    <w:rPr>
                      <w:rStyle w:val="a5"/>
                      <w:rFonts w:cs="Arial"/>
                      <w:b/>
                      <w:i w:val="0"/>
                      <w:color w:val="000000" w:themeColor="text1"/>
                      <w:szCs w:val="24"/>
                    </w:rPr>
                  </w:pPr>
                  <w:r>
                    <w:rPr>
                      <w:rStyle w:val="a5"/>
                      <w:rFonts w:cs="Arial"/>
                      <w:b/>
                      <w:i w:val="0"/>
                      <w:color w:val="FFFFFF" w:themeColor="background1"/>
                      <w:szCs w:val="24"/>
                      <w:shd w:val="clear" w:color="auto" w:fill="3B3838" w:themeFill="background2" w:themeFillShade="40"/>
                    </w:rPr>
                    <w:t xml:space="preserve"> 6</w:t>
                  </w:r>
                  <w:r w:rsidRPr="002A4C63">
                    <w:rPr>
                      <w:rStyle w:val="a5"/>
                      <w:rFonts w:cs="Arial"/>
                      <w:b/>
                      <w:i w:val="0"/>
                      <w:color w:val="FFFFFF" w:themeColor="background1"/>
                      <w:szCs w:val="24"/>
                      <w:shd w:val="clear" w:color="auto" w:fill="3B3838" w:themeFill="background2" w:themeFillShade="40"/>
                    </w:rPr>
                    <w:t xml:space="preserve"> </w:t>
                  </w:r>
                  <w:r>
                    <w:rPr>
                      <w:rStyle w:val="a5"/>
                      <w:rFonts w:cs="Arial"/>
                      <w:b/>
                      <w:i w:val="0"/>
                      <w:color w:val="000000" w:themeColor="text1"/>
                      <w:szCs w:val="24"/>
                    </w:rPr>
                    <w:t xml:space="preserve">  Информация о верстке</w:t>
                  </w:r>
                </w:p>
              </w:tc>
            </w:tr>
            <w:tr w:rsidR="00141F3D" w:rsidRPr="000F0C67" w14:paraId="5190645D" w14:textId="77777777" w:rsidTr="007145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  <w:vMerge w:val="restart"/>
                  <w:tcBorders>
                    <w:top w:val="single" w:sz="8" w:space="0" w:color="DEDEDE"/>
                    <w:right w:val="nil"/>
                  </w:tcBorders>
                  <w:shd w:val="clear" w:color="auto" w:fill="F2F2F2" w:themeFill="background1" w:themeFillShade="F2"/>
                </w:tcPr>
                <w:p w14:paraId="23F9B207" w14:textId="77777777" w:rsidR="00141F3D" w:rsidRPr="00B73CE3" w:rsidRDefault="00B73CE3" w:rsidP="00714549">
                  <w:pPr>
                    <w:rPr>
                      <w:b w:val="0"/>
                      <w:sz w:val="20"/>
                      <w:szCs w:val="20"/>
                    </w:rPr>
                  </w:pPr>
                  <w:r w:rsidRPr="00B73CE3">
                    <w:rPr>
                      <w:b w:val="0"/>
                      <w:sz w:val="20"/>
                      <w:szCs w:val="20"/>
                    </w:rPr>
                    <w:t>Предпочтительные</w:t>
                  </w:r>
                </w:p>
                <w:p w14:paraId="4906B219" w14:textId="77777777" w:rsidR="00B73CE3" w:rsidRDefault="00B73CE3" w:rsidP="00714549">
                  <w:pPr>
                    <w:rPr>
                      <w:b w:val="0"/>
                      <w:sz w:val="20"/>
                      <w:szCs w:val="20"/>
                    </w:rPr>
                  </w:pPr>
                  <w:r w:rsidRPr="00B73CE3">
                    <w:rPr>
                      <w:b w:val="0"/>
                      <w:sz w:val="20"/>
                      <w:szCs w:val="20"/>
                    </w:rPr>
                    <w:t>технологии</w:t>
                  </w:r>
                </w:p>
                <w:p w14:paraId="5C20CD9B" w14:textId="7B2020A2" w:rsidR="00B73CE3" w:rsidRPr="007278D1" w:rsidRDefault="00B73CE3" w:rsidP="00714549">
                  <w:pPr>
                    <w:rPr>
                      <w:rStyle w:val="a5"/>
                      <w:rFonts w:cs="Arial"/>
                      <w:b/>
                      <w:bCs/>
                      <w:i w:val="0"/>
                      <w:iCs w:val="0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Style w:val="a5"/>
                      <w:rFonts w:cs="Arial"/>
                      <w:b/>
                      <w:bCs/>
                      <w:i w:val="0"/>
                      <w:iCs w:val="0"/>
                      <w:color w:val="262626" w:themeColor="text1" w:themeTint="D9"/>
                      <w:sz w:val="20"/>
                      <w:szCs w:val="20"/>
                    </w:rPr>
                    <w:t>(если есть)</w:t>
                  </w:r>
                </w:p>
              </w:tc>
              <w:tc>
                <w:tcPr>
                  <w:tcW w:w="7371" w:type="dxa"/>
                  <w:tcBorders>
                    <w:top w:val="single" w:sz="8" w:space="0" w:color="DEDEDE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717C8893" w14:textId="77777777" w:rsidR="00141F3D" w:rsidRPr="009C691A" w:rsidRDefault="00141F3D" w:rsidP="00714549">
                  <w:pPr>
                    <w:ind w:right="3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141F3D" w:rsidRPr="009C691A" w14:paraId="0580ED1B" w14:textId="77777777" w:rsidTr="00714549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  <w:vMerge/>
                  <w:tcBorders>
                    <w:top w:val="nil"/>
                    <w:bottom w:val="single" w:sz="2" w:space="0" w:color="DEDEDE"/>
                    <w:right w:val="nil"/>
                  </w:tcBorders>
                  <w:shd w:val="clear" w:color="auto" w:fill="F2F2F2" w:themeFill="background1" w:themeFillShade="F2"/>
                </w:tcPr>
                <w:p w14:paraId="2B673275" w14:textId="77777777" w:rsidR="00141F3D" w:rsidRPr="007278D1" w:rsidRDefault="00141F3D" w:rsidP="00714549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2" w:space="0" w:color="DEDEDE"/>
                  </w:tcBorders>
                  <w:shd w:val="clear" w:color="auto" w:fill="FFFFFF" w:themeFill="background1"/>
                  <w:vAlign w:val="center"/>
                </w:tcPr>
                <w:p w14:paraId="310770D8" w14:textId="6A40D2FE" w:rsidR="00141F3D" w:rsidRPr="00B73CE3" w:rsidRDefault="00B73CE3" w:rsidP="00714549">
                  <w:pPr>
                    <w:ind w:right="3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EAAAA" w:themeColor="background2" w:themeShade="BF"/>
                      <w:sz w:val="20"/>
                      <w:szCs w:val="20"/>
                    </w:rPr>
                  </w:pPr>
                  <w:r>
                    <w:rPr>
                      <w:color w:val="AEAAAA" w:themeColor="background2" w:themeShade="BF"/>
                      <w:sz w:val="20"/>
                      <w:szCs w:val="20"/>
                      <w:lang w:val="en-US"/>
                    </w:rPr>
                    <w:t>Flex</w:t>
                  </w:r>
                  <w:r w:rsidRPr="00B73CE3">
                    <w:rPr>
                      <w:color w:val="AEAAAA" w:themeColor="background2" w:themeShade="BF"/>
                      <w:sz w:val="20"/>
                      <w:szCs w:val="20"/>
                    </w:rPr>
                    <w:t xml:space="preserve">, </w:t>
                  </w:r>
                  <w:r>
                    <w:rPr>
                      <w:color w:val="AEAAAA" w:themeColor="background2" w:themeShade="BF"/>
                      <w:sz w:val="20"/>
                      <w:szCs w:val="20"/>
                    </w:rPr>
                    <w:t>БЭМ и т.д.</w:t>
                  </w:r>
                </w:p>
              </w:tc>
            </w:tr>
            <w:tr w:rsidR="00141F3D" w:rsidRPr="000F0C67" w14:paraId="27608A1F" w14:textId="77777777" w:rsidTr="007145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  <w:vMerge w:val="restart"/>
                  <w:tcBorders>
                    <w:top w:val="single" w:sz="2" w:space="0" w:color="DEDEDE"/>
                    <w:right w:val="nil"/>
                  </w:tcBorders>
                  <w:shd w:val="clear" w:color="auto" w:fill="F2F2F2" w:themeFill="background1" w:themeFillShade="F2"/>
                </w:tcPr>
                <w:p w14:paraId="3E14E818" w14:textId="4B68AFD7" w:rsidR="00141F3D" w:rsidRPr="007278D1" w:rsidRDefault="00B73CE3" w:rsidP="00B73CE3">
                  <w:pPr>
                    <w:rPr>
                      <w:b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b w:val="0"/>
                      <w:sz w:val="20"/>
                      <w:szCs w:val="20"/>
                    </w:rPr>
                    <w:t>Кроссбраузерность</w:t>
                  </w:r>
                  <w:proofErr w:type="spellEnd"/>
                </w:p>
              </w:tc>
              <w:tc>
                <w:tcPr>
                  <w:tcW w:w="7371" w:type="dxa"/>
                  <w:tcBorders>
                    <w:top w:val="single" w:sz="2" w:space="0" w:color="DEDEDE"/>
                    <w:left w:val="nil"/>
                    <w:bottom w:val="single" w:sz="4" w:space="0" w:color="FFFFFF" w:themeColor="background1"/>
                  </w:tcBorders>
                  <w:shd w:val="clear" w:color="auto" w:fill="FFFFFF" w:themeFill="background1"/>
                </w:tcPr>
                <w:p w14:paraId="4318BEE7" w14:textId="77777777" w:rsidR="00141F3D" w:rsidRPr="00D24BC0" w:rsidRDefault="00141F3D" w:rsidP="00714549">
                  <w:pPr>
                    <w:ind w:right="3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141F3D" w:rsidRPr="000F0C67" w14:paraId="279ED7F7" w14:textId="77777777" w:rsidTr="002B784E">
              <w:trPr>
                <w:trHeight w:val="4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  <w:vMerge/>
                  <w:tcBorders>
                    <w:bottom w:val="single" w:sz="2" w:space="0" w:color="DEDEDE"/>
                    <w:right w:val="nil"/>
                  </w:tcBorders>
                  <w:shd w:val="clear" w:color="auto" w:fill="F2F2F2" w:themeFill="background1" w:themeFillShade="F2"/>
                </w:tcPr>
                <w:p w14:paraId="3D9F97CF" w14:textId="77777777" w:rsidR="00141F3D" w:rsidRPr="007278D1" w:rsidRDefault="00141F3D" w:rsidP="00714549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FFFFFF" w:themeColor="background1"/>
                    <w:left w:val="nil"/>
                    <w:bottom w:val="single" w:sz="2" w:space="0" w:color="DEDEDE"/>
                  </w:tcBorders>
                  <w:shd w:val="clear" w:color="auto" w:fill="FFFFFF" w:themeFill="background1"/>
                </w:tcPr>
                <w:p w14:paraId="5C64F1D8" w14:textId="393AA2FF" w:rsidR="00141F3D" w:rsidRPr="00B73CE3" w:rsidRDefault="00B73CE3" w:rsidP="00714549">
                  <w:pPr>
                    <w:ind w:right="3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color w:val="AEAAAA" w:themeColor="background2" w:themeShade="BF"/>
                      <w:sz w:val="20"/>
                      <w:szCs w:val="20"/>
                    </w:rPr>
                    <w:t>Нужна ли поддержка очень устаревших браузеров, каких.</w:t>
                  </w:r>
                </w:p>
              </w:tc>
            </w:tr>
          </w:tbl>
          <w:p w14:paraId="5A66CA55" w14:textId="77777777" w:rsidR="00B520D1" w:rsidRDefault="00B520D1" w:rsidP="00FD05BA">
            <w:pP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</w:pPr>
          </w:p>
          <w:p w14:paraId="349B4BD9" w14:textId="74BEA9D1" w:rsidR="002B784E" w:rsidRPr="002B784E" w:rsidRDefault="002B784E" w:rsidP="002B784E">
            <w:pPr>
              <w:spacing w:after="160" w:line="360" w:lineRule="auto"/>
              <w:ind w:left="142"/>
              <w:rPr>
                <w:rStyle w:val="a5"/>
                <w:rFonts w:cs="Arial"/>
                <w:i w:val="0"/>
                <w:color w:val="000000" w:themeColor="text1"/>
                <w:szCs w:val="24"/>
              </w:rPr>
            </w:pPr>
            <w:r w:rsidRPr="002B784E">
              <w:rPr>
                <w:b w:val="0"/>
                <w:bCs w:val="0"/>
                <w:iCs/>
                <w:color w:val="404040" w:themeColor="text1" w:themeTint="BF"/>
                <w:spacing w:val="3"/>
                <w:sz w:val="22"/>
                <w:szCs w:val="22"/>
                <w:shd w:val="clear" w:color="auto" w:fill="FFFFFF"/>
              </w:rPr>
              <w:t>Я делаю адаптивную верстку, ваш сайт будет хорошо смотреться на всех устройствах.</w:t>
            </w:r>
          </w:p>
        </w:tc>
      </w:tr>
    </w:tbl>
    <w:p w14:paraId="0D9FF2F4" w14:textId="77777777" w:rsidR="002B784E" w:rsidRDefault="002B784E" w:rsidP="00B520D1">
      <w:pPr>
        <w:rPr>
          <w:b/>
          <w:bCs/>
          <w:iCs/>
          <w:color w:val="404040" w:themeColor="text1" w:themeTint="BF"/>
          <w:sz w:val="28"/>
          <w:szCs w:val="22"/>
        </w:rPr>
      </w:pPr>
    </w:p>
    <w:p w14:paraId="64C7335A" w14:textId="1A5EB453" w:rsidR="00B520D1" w:rsidRDefault="002B784E" w:rsidP="002B784E">
      <w:pPr>
        <w:jc w:val="center"/>
        <w:rPr>
          <w:b/>
          <w:bCs/>
          <w:iCs/>
          <w:color w:val="404040" w:themeColor="text1" w:themeTint="BF"/>
          <w:sz w:val="28"/>
          <w:szCs w:val="22"/>
        </w:rPr>
      </w:pPr>
      <w:r>
        <w:rPr>
          <w:b/>
          <w:bCs/>
          <w:iCs/>
          <w:color w:val="404040" w:themeColor="text1" w:themeTint="BF"/>
          <w:sz w:val="28"/>
          <w:szCs w:val="22"/>
        </w:rPr>
        <w:t>Интеграция в систему управления (</w:t>
      </w:r>
      <w:r>
        <w:rPr>
          <w:b/>
          <w:bCs/>
          <w:iCs/>
          <w:color w:val="404040" w:themeColor="text1" w:themeTint="BF"/>
          <w:sz w:val="28"/>
          <w:szCs w:val="22"/>
          <w:lang w:val="en-US"/>
        </w:rPr>
        <w:t>CMS</w:t>
      </w:r>
      <w:r>
        <w:rPr>
          <w:b/>
          <w:bCs/>
          <w:iCs/>
          <w:color w:val="404040" w:themeColor="text1" w:themeTint="BF"/>
          <w:sz w:val="28"/>
          <w:szCs w:val="22"/>
        </w:rPr>
        <w:t>)</w:t>
      </w:r>
    </w:p>
    <w:p w14:paraId="4F2C96B8" w14:textId="77777777" w:rsidR="002B784E" w:rsidRDefault="002B784E" w:rsidP="002B784E">
      <w:pPr>
        <w:jc w:val="center"/>
        <w:rPr>
          <w:rStyle w:val="a5"/>
          <w:rFonts w:ascii="PT Sans" w:hAnsi="PT Sans" w:cs="Arial"/>
          <w:i w:val="0"/>
          <w:color w:val="88D5C2"/>
          <w:szCs w:val="24"/>
        </w:rPr>
      </w:pPr>
    </w:p>
    <w:tbl>
      <w:tblPr>
        <w:tblStyle w:val="-25"/>
        <w:tblW w:w="9923" w:type="dxa"/>
        <w:tblCellMar>
          <w:top w:w="227" w:type="dxa"/>
          <w:left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2B784E" w:rsidRPr="000F0C67" w14:paraId="049A89BB" w14:textId="77777777" w:rsidTr="00714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bottom w:val="single" w:sz="12" w:space="0" w:color="DEDEDE"/>
            </w:tcBorders>
          </w:tcPr>
          <w:p w14:paraId="19BD0CA3" w14:textId="361AB1BC" w:rsidR="002B784E" w:rsidRPr="002B784E" w:rsidRDefault="002B784E" w:rsidP="002B784E">
            <w:pPr>
              <w:rPr>
                <w:rStyle w:val="a5"/>
                <w:rFonts w:cs="Arial"/>
                <w:b/>
                <w:i w:val="0"/>
                <w:color w:val="000000" w:themeColor="text1"/>
                <w:szCs w:val="24"/>
                <w:lang w:val="en-US"/>
              </w:rPr>
            </w:pPr>
            <w:r>
              <w:rPr>
                <w:rStyle w:val="a5"/>
                <w:rFonts w:cs="Arial"/>
                <w:b/>
                <w:i w:val="0"/>
                <w:color w:val="FFFFFF" w:themeColor="background1"/>
                <w:szCs w:val="24"/>
                <w:shd w:val="clear" w:color="auto" w:fill="3B3838" w:themeFill="background2" w:themeFillShade="40"/>
              </w:rPr>
              <w:t xml:space="preserve"> 7</w:t>
            </w:r>
            <w:r w:rsidRPr="002A4C63">
              <w:rPr>
                <w:rStyle w:val="a5"/>
                <w:rFonts w:cs="Arial"/>
                <w:b/>
                <w:i w:val="0"/>
                <w:color w:val="FFFFFF" w:themeColor="background1"/>
                <w:szCs w:val="24"/>
                <w:shd w:val="clear" w:color="auto" w:fill="3B3838" w:themeFill="background2" w:themeFillShade="40"/>
              </w:rPr>
              <w:t xml:space="preserve"> </w:t>
            </w:r>
            <w:r>
              <w:rPr>
                <w:rStyle w:val="a5"/>
                <w:rFonts w:cs="Arial"/>
                <w:b/>
                <w:i w:val="0"/>
                <w:color w:val="000000" w:themeColor="text1"/>
                <w:szCs w:val="24"/>
              </w:rPr>
              <w:t xml:space="preserve">  </w:t>
            </w:r>
            <w:r>
              <w:rPr>
                <w:rStyle w:val="a5"/>
                <w:rFonts w:cs="Arial"/>
                <w:b/>
                <w:i w:val="0"/>
                <w:color w:val="000000" w:themeColor="text1"/>
                <w:szCs w:val="24"/>
                <w:lang w:val="en-US"/>
              </w:rPr>
              <w:t>CMS</w:t>
            </w:r>
          </w:p>
        </w:tc>
      </w:tr>
      <w:tr w:rsidR="002B784E" w:rsidRPr="000F0C67" w14:paraId="7AC89A67" w14:textId="77777777" w:rsidTr="002B7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8" w:space="0" w:color="DEDEDE"/>
              <w:right w:val="nil"/>
            </w:tcBorders>
            <w:shd w:val="clear" w:color="auto" w:fill="F2F2F2" w:themeFill="background1" w:themeFillShade="F2"/>
          </w:tcPr>
          <w:p w14:paraId="6E5D7656" w14:textId="7FA1600E" w:rsidR="002B784E" w:rsidRPr="002B784E" w:rsidRDefault="002B784E" w:rsidP="00714549">
            <w:pPr>
              <w:rPr>
                <w:rStyle w:val="a5"/>
                <w:rFonts w:cs="Arial"/>
                <w:b/>
                <w:bCs/>
                <w:i w:val="0"/>
                <w:iCs w:val="0"/>
                <w:color w:val="262626" w:themeColor="text1" w:themeTint="D9"/>
                <w:sz w:val="20"/>
                <w:szCs w:val="20"/>
              </w:rPr>
            </w:pPr>
            <w:r w:rsidRPr="002B784E">
              <w:rPr>
                <w:b w:val="0"/>
                <w:sz w:val="20"/>
                <w:szCs w:val="20"/>
              </w:rPr>
              <w:t>Нужна интеграция в систему управления сайтом</w:t>
            </w:r>
          </w:p>
        </w:tc>
        <w:tc>
          <w:tcPr>
            <w:tcW w:w="7371" w:type="dxa"/>
            <w:tcBorders>
              <w:top w:val="single" w:sz="8" w:space="0" w:color="DEDEDE"/>
              <w:left w:val="nil"/>
              <w:bottom w:val="nil"/>
            </w:tcBorders>
            <w:shd w:val="clear" w:color="auto" w:fill="FFFFFF" w:themeFill="background1"/>
          </w:tcPr>
          <w:p w14:paraId="1291B48F" w14:textId="77777777" w:rsidR="002B784E" w:rsidRPr="009C691A" w:rsidRDefault="002B784E" w:rsidP="00714549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784E" w:rsidRPr="009C691A" w14:paraId="14A97753" w14:textId="77777777" w:rsidTr="007145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top w:val="nil"/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7CD8540E" w14:textId="77777777" w:rsidR="002B784E" w:rsidRPr="007278D1" w:rsidRDefault="002B784E" w:rsidP="0071454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DEDEDE"/>
            </w:tcBorders>
            <w:shd w:val="clear" w:color="auto" w:fill="FFFFFF" w:themeFill="background1"/>
            <w:vAlign w:val="center"/>
          </w:tcPr>
          <w:p w14:paraId="121D99FF" w14:textId="33C97594" w:rsidR="002B784E" w:rsidRPr="002B784E" w:rsidRDefault="002B784E" w:rsidP="00714549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Да или нет</w:t>
            </w:r>
          </w:p>
        </w:tc>
      </w:tr>
      <w:tr w:rsidR="002B784E" w:rsidRPr="000F0C67" w14:paraId="72B1CA13" w14:textId="77777777" w:rsidTr="00714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44535AA8" w14:textId="0F7615AD" w:rsidR="002B784E" w:rsidRPr="007278D1" w:rsidRDefault="002B784E" w:rsidP="0071454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Если да, то в какую</w:t>
            </w:r>
          </w:p>
        </w:tc>
        <w:tc>
          <w:tcPr>
            <w:tcW w:w="7371" w:type="dxa"/>
            <w:tcBorders>
              <w:top w:val="single" w:sz="2" w:space="0" w:color="DEDEDE"/>
              <w:left w:val="nil"/>
              <w:bottom w:val="single" w:sz="4" w:space="0" w:color="FFFFFF" w:themeColor="background1"/>
            </w:tcBorders>
            <w:shd w:val="clear" w:color="auto" w:fill="FFFFFF" w:themeFill="background1"/>
          </w:tcPr>
          <w:p w14:paraId="4CC9BF04" w14:textId="77777777" w:rsidR="002B784E" w:rsidRPr="00D24BC0" w:rsidRDefault="002B784E" w:rsidP="00714549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784E" w:rsidRPr="000F0C67" w14:paraId="0D4DD1E3" w14:textId="77777777" w:rsidTr="0071454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2" w:space="0" w:color="DEDEDE"/>
              <w:right w:val="nil"/>
            </w:tcBorders>
            <w:shd w:val="clear" w:color="auto" w:fill="F2F2F2" w:themeFill="background1" w:themeFillShade="F2"/>
          </w:tcPr>
          <w:p w14:paraId="29A24200" w14:textId="77777777" w:rsidR="002B784E" w:rsidRPr="007278D1" w:rsidRDefault="002B784E" w:rsidP="0071454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FFFFFF" w:themeColor="background1"/>
              <w:left w:val="nil"/>
              <w:bottom w:val="single" w:sz="2" w:space="0" w:color="DEDEDE"/>
            </w:tcBorders>
            <w:shd w:val="clear" w:color="auto" w:fill="FFFFFF" w:themeFill="background1"/>
          </w:tcPr>
          <w:p w14:paraId="50CAC0A8" w14:textId="29C8AAA4" w:rsidR="002B784E" w:rsidRPr="002B784E" w:rsidRDefault="002B784E" w:rsidP="00714549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EAAAA" w:themeColor="background2" w:themeShade="BF"/>
                <w:sz w:val="20"/>
                <w:szCs w:val="20"/>
              </w:rPr>
              <w:t xml:space="preserve">Доступны: 1С-Битрикс, </w:t>
            </w:r>
            <w:proofErr w:type="spellStart"/>
            <w:r>
              <w:rPr>
                <w:color w:val="AEAAAA" w:themeColor="background2" w:themeShade="BF"/>
                <w:sz w:val="20"/>
                <w:szCs w:val="20"/>
                <w:lang w:val="en-US"/>
              </w:rPr>
              <w:t>Wordpress</w:t>
            </w:r>
            <w:proofErr w:type="spellEnd"/>
            <w:r w:rsidRPr="002B784E">
              <w:rPr>
                <w:color w:val="AEAAAA" w:themeColor="background2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AEAAAA" w:themeColor="background2" w:themeShade="BF"/>
                <w:sz w:val="20"/>
                <w:szCs w:val="20"/>
                <w:lang w:val="en-US"/>
              </w:rPr>
              <w:t>Opencart</w:t>
            </w:r>
            <w:proofErr w:type="spellEnd"/>
          </w:p>
        </w:tc>
      </w:tr>
    </w:tbl>
    <w:p w14:paraId="683C44BB" w14:textId="4D130EA6" w:rsidR="00E45A14" w:rsidRDefault="00A45D83" w:rsidP="002B784E">
      <w:pPr>
        <w:spacing w:line="360" w:lineRule="auto"/>
        <w:ind w:left="142"/>
        <w:rPr>
          <w:rFonts w:cs="Arial"/>
          <w:color w:val="404040" w:themeColor="text1" w:themeTint="BF"/>
          <w:spacing w:val="3"/>
          <w:sz w:val="22"/>
          <w:szCs w:val="22"/>
          <w:shd w:val="clear" w:color="auto" w:fill="FFFFFF"/>
        </w:rPr>
      </w:pPr>
      <w:r>
        <w:rPr>
          <w:rFonts w:ascii="PT Sans" w:hAnsi="PT Sans" w:cs="Arial"/>
          <w:color w:val="404040" w:themeColor="text1" w:themeTint="BF"/>
          <w:spacing w:val="3"/>
          <w:szCs w:val="24"/>
          <w:shd w:val="clear" w:color="auto" w:fill="FFFFFF"/>
        </w:rPr>
        <w:br/>
      </w:r>
      <w:r w:rsidRPr="001F0B91">
        <w:rPr>
          <w:rFonts w:cs="Arial"/>
          <w:color w:val="404040" w:themeColor="text1" w:themeTint="BF"/>
          <w:spacing w:val="3"/>
          <w:sz w:val="22"/>
          <w:szCs w:val="22"/>
          <w:shd w:val="clear" w:color="auto" w:fill="FFFFFF"/>
        </w:rPr>
        <w:br/>
      </w:r>
    </w:p>
    <w:p w14:paraId="6F25E2E0" w14:textId="77777777" w:rsidR="002B784E" w:rsidRPr="001F0B91" w:rsidRDefault="002B784E" w:rsidP="002B784E">
      <w:pPr>
        <w:spacing w:line="360" w:lineRule="auto"/>
        <w:ind w:left="142"/>
        <w:rPr>
          <w:rFonts w:cs="Arial"/>
          <w:color w:val="404040" w:themeColor="text1" w:themeTint="BF"/>
          <w:spacing w:val="3"/>
          <w:sz w:val="22"/>
          <w:szCs w:val="22"/>
          <w:shd w:val="clear" w:color="auto" w:fill="FFFFFF"/>
        </w:rPr>
      </w:pPr>
    </w:p>
    <w:p w14:paraId="6B25A9A6" w14:textId="77777777" w:rsidR="001E5330" w:rsidRPr="001F0B91" w:rsidRDefault="001E5330" w:rsidP="001F0B91">
      <w:pPr>
        <w:spacing w:line="360" w:lineRule="auto"/>
        <w:ind w:left="142"/>
        <w:rPr>
          <w:rFonts w:cs="Arial"/>
          <w:color w:val="404040" w:themeColor="text1" w:themeTint="BF"/>
          <w:spacing w:val="3"/>
          <w:sz w:val="22"/>
          <w:szCs w:val="22"/>
          <w:shd w:val="clear" w:color="auto" w:fill="FFFFFF"/>
        </w:rPr>
      </w:pPr>
    </w:p>
    <w:p w14:paraId="1D247228" w14:textId="77777777" w:rsidR="002B784E" w:rsidRDefault="002B784E" w:rsidP="001F0B91">
      <w:pPr>
        <w:spacing w:line="360" w:lineRule="auto"/>
        <w:ind w:left="142"/>
        <w:rPr>
          <w:rFonts w:cs="Arial"/>
          <w:color w:val="404040" w:themeColor="text1" w:themeTint="BF"/>
          <w:spacing w:val="3"/>
          <w:sz w:val="22"/>
          <w:szCs w:val="22"/>
          <w:shd w:val="clear" w:color="auto" w:fill="FFFFFF"/>
        </w:rPr>
      </w:pPr>
    </w:p>
    <w:p w14:paraId="111F127A" w14:textId="77777777" w:rsidR="002B784E" w:rsidRDefault="002B784E" w:rsidP="001F0B91">
      <w:pPr>
        <w:spacing w:line="360" w:lineRule="auto"/>
        <w:ind w:left="142"/>
        <w:rPr>
          <w:rFonts w:cs="Arial"/>
          <w:color w:val="404040" w:themeColor="text1" w:themeTint="BF"/>
          <w:spacing w:val="3"/>
          <w:sz w:val="22"/>
          <w:szCs w:val="22"/>
          <w:shd w:val="clear" w:color="auto" w:fill="FFFFFF"/>
        </w:rPr>
      </w:pPr>
    </w:p>
    <w:p w14:paraId="36279DAC" w14:textId="3EA9DCF9" w:rsidR="002B784E" w:rsidRPr="002B784E" w:rsidRDefault="002B784E" w:rsidP="002B784E">
      <w:pPr>
        <w:jc w:val="center"/>
        <w:rPr>
          <w:rStyle w:val="a5"/>
          <w:rFonts w:ascii="PT Sans" w:hAnsi="PT Sans" w:cs="Arial"/>
          <w:b w:val="0"/>
          <w:i w:val="0"/>
          <w:color w:val="88D5C2"/>
          <w:sz w:val="28"/>
          <w:szCs w:val="24"/>
        </w:rPr>
      </w:pPr>
      <w:r w:rsidRPr="002B784E">
        <w:rPr>
          <w:b/>
          <w:bCs/>
          <w:iCs/>
          <w:color w:val="404040" w:themeColor="text1" w:themeTint="BF"/>
          <w:sz w:val="36"/>
          <w:szCs w:val="22"/>
        </w:rPr>
        <w:lastRenderedPageBreak/>
        <w:t>Информация</w:t>
      </w:r>
    </w:p>
    <w:p w14:paraId="0C8B5F76" w14:textId="488D8190" w:rsidR="002B784E" w:rsidRDefault="008F48FF" w:rsidP="002B784E">
      <w:pPr>
        <w:ind w:left="142"/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</w:pPr>
      <w:r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Р</w:t>
      </w:r>
      <w:r w:rsidR="002B784E" w:rsidRPr="002B784E"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аботаю в сфере графического дизайна и разработки сайтов</w:t>
      </w:r>
      <w:r w:rsidR="002B784E"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 xml:space="preserve"> уже около </w:t>
      </w:r>
      <w:r w:rsidR="002B784E" w:rsidRPr="008F48F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10</w:t>
      </w:r>
      <w:r w:rsidR="002B784E"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 xml:space="preserve"> </w:t>
      </w:r>
      <w:r w:rsidR="002B784E" w:rsidRPr="008F48F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лет.</w:t>
      </w:r>
    </w:p>
    <w:p w14:paraId="79F051F0" w14:textId="7546B2AD" w:rsidR="002B784E" w:rsidRPr="008F48FF" w:rsidRDefault="002B784E" w:rsidP="002B784E">
      <w:pPr>
        <w:ind w:left="142"/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</w:pPr>
      <w:r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 xml:space="preserve">Я предлагаю своим клиентам </w:t>
      </w:r>
      <w:r w:rsidRPr="008F48F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 xml:space="preserve">веб-разработку (дизайн, верстка, </w:t>
      </w:r>
      <w:proofErr w:type="spellStart"/>
      <w:r w:rsidRPr="008F48F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cms</w:t>
      </w:r>
      <w:proofErr w:type="spellEnd"/>
      <w:r w:rsidRPr="008F48F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)</w:t>
      </w:r>
      <w:r w:rsidR="008F48F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 xml:space="preserve">, </w:t>
      </w:r>
      <w:r w:rsidR="008F48FF"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а также разработку логотипов, фирменного стиля и других визуальных коммуникаций.</w:t>
      </w:r>
    </w:p>
    <w:p w14:paraId="209F096B" w14:textId="14F760C3" w:rsidR="00E93DE5" w:rsidRDefault="008F48FF" w:rsidP="002B784E">
      <w:pPr>
        <w:ind w:left="142"/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</w:pPr>
      <w:r w:rsidRPr="008F48F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К сожалению,</w:t>
      </w:r>
      <w:r w:rsidR="002B784E" w:rsidRPr="008F48F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 xml:space="preserve"> или к счастью, я не занимаюсь копирайтингом и продвижением сайтов.</w:t>
      </w:r>
    </w:p>
    <w:p w14:paraId="4D33C43C" w14:textId="7A661CFD" w:rsidR="008F48FF" w:rsidRDefault="008F48FF" w:rsidP="008F48FF">
      <w:pPr>
        <w:ind w:left="142"/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</w:pPr>
      <w:r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 xml:space="preserve">Если Вам нужны профильные специальные тексты, </w:t>
      </w:r>
      <w:proofErr w:type="spellStart"/>
      <w:r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сео</w:t>
      </w:r>
      <w:proofErr w:type="spellEnd"/>
      <w:r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 xml:space="preserve">-тексты и подобное, я рекомендовал бы обратиться к </w:t>
      </w:r>
      <w:r w:rsidRPr="008F48F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профессиональным копирайтерам</w:t>
      </w:r>
      <w:r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>.</w:t>
      </w:r>
    </w:p>
    <w:p w14:paraId="3A730747" w14:textId="69EB01E3" w:rsidR="008F48FF" w:rsidRDefault="008F48FF" w:rsidP="008F48FF">
      <w:pPr>
        <w:ind w:left="142"/>
        <w:rPr>
          <w:iCs/>
          <w:color w:val="404040" w:themeColor="text1" w:themeTint="BF"/>
          <w:spacing w:val="3"/>
          <w:sz w:val="22"/>
          <w:szCs w:val="22"/>
          <w:shd w:val="clear" w:color="auto" w:fill="FFFFFF"/>
        </w:rPr>
      </w:pPr>
    </w:p>
    <w:p w14:paraId="77B44C29" w14:textId="758B20EB" w:rsidR="008F48FF" w:rsidRPr="008F48FF" w:rsidRDefault="008F48FF" w:rsidP="008F48FF">
      <w:pPr>
        <w:ind w:left="142"/>
        <w:rPr>
          <w:b/>
          <w:iCs/>
          <w:color w:val="404040" w:themeColor="text1" w:themeTint="BF"/>
          <w:spacing w:val="3"/>
          <w:sz w:val="28"/>
          <w:szCs w:val="22"/>
          <w:shd w:val="clear" w:color="auto" w:fill="FFFFFF"/>
        </w:rPr>
      </w:pPr>
      <w:r w:rsidRPr="008F48FF">
        <w:rPr>
          <w:b/>
          <w:iCs/>
          <w:color w:val="404040" w:themeColor="text1" w:themeTint="BF"/>
          <w:spacing w:val="3"/>
          <w:sz w:val="28"/>
          <w:szCs w:val="22"/>
          <w:shd w:val="clear" w:color="auto" w:fill="FFFFFF"/>
        </w:rPr>
        <w:t>Пишите:</w:t>
      </w:r>
    </w:p>
    <w:p w14:paraId="757ADC24" w14:textId="61718192" w:rsidR="008F48FF" w:rsidRPr="0087131F" w:rsidRDefault="008F48FF" w:rsidP="008F48FF">
      <w:pPr>
        <w:ind w:left="142"/>
        <w:rPr>
          <w:iCs/>
          <w:color w:val="1F3864" w:themeColor="accent5" w:themeShade="80"/>
          <w:spacing w:val="3"/>
          <w:sz w:val="52"/>
          <w:szCs w:val="22"/>
          <w:shd w:val="clear" w:color="auto" w:fill="FFFFFF"/>
        </w:rPr>
      </w:pPr>
      <w:proofErr w:type="spellStart"/>
      <w:r w:rsidRPr="008F48FF">
        <w:rPr>
          <w:b/>
          <w:iCs/>
          <w:color w:val="2E74B5" w:themeColor="accent1" w:themeShade="BF"/>
          <w:spacing w:val="3"/>
          <w:sz w:val="22"/>
          <w:szCs w:val="22"/>
          <w:shd w:val="clear" w:color="auto" w:fill="FFFFFF"/>
        </w:rPr>
        <w:t>Телеграм</w:t>
      </w:r>
      <w:proofErr w:type="spellEnd"/>
      <w:r w:rsidRPr="008F48F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</w:rPr>
        <w:t xml:space="preserve"> - </w:t>
      </w:r>
      <w:hyperlink r:id="rId8" w:history="1">
        <w:proofErr w:type="spellStart"/>
        <w:r w:rsidRPr="008F48FF">
          <w:rPr>
            <w:rStyle w:val="af7"/>
            <w:iCs/>
            <w:color w:val="1F3864" w:themeColor="accent5" w:themeShade="80"/>
            <w:spacing w:val="3"/>
            <w:sz w:val="52"/>
            <w:szCs w:val="22"/>
            <w:shd w:val="clear" w:color="auto" w:fill="FFFFFF"/>
            <w:lang w:val="en-US"/>
          </w:rPr>
          <w:t>poboga</w:t>
        </w:r>
        <w:proofErr w:type="spellEnd"/>
      </w:hyperlink>
    </w:p>
    <w:p w14:paraId="2BE5E2DC" w14:textId="4ACAA6D1" w:rsidR="008F48FF" w:rsidRPr="0087131F" w:rsidRDefault="008F48FF" w:rsidP="008F48FF">
      <w:pPr>
        <w:ind w:left="142"/>
        <w:rPr>
          <w:rStyle w:val="af7"/>
          <w:color w:val="1F3864" w:themeColor="accent5" w:themeShade="80"/>
          <w:sz w:val="52"/>
          <w:lang w:val="en-US"/>
        </w:rPr>
      </w:pPr>
      <w:r>
        <w:rPr>
          <w:b/>
          <w:iCs/>
          <w:color w:val="2E74B5" w:themeColor="accent1" w:themeShade="BF"/>
          <w:spacing w:val="3"/>
          <w:sz w:val="22"/>
          <w:szCs w:val="22"/>
          <w:shd w:val="clear" w:color="auto" w:fill="FFFFFF"/>
          <w:lang w:val="en-US"/>
        </w:rPr>
        <w:t>E</w:t>
      </w:r>
      <w:r w:rsidRPr="0087131F">
        <w:rPr>
          <w:b/>
          <w:iCs/>
          <w:color w:val="2E74B5" w:themeColor="accent1" w:themeShade="BF"/>
          <w:spacing w:val="3"/>
          <w:sz w:val="22"/>
          <w:szCs w:val="22"/>
          <w:shd w:val="clear" w:color="auto" w:fill="FFFFFF"/>
          <w:lang w:val="en-US"/>
        </w:rPr>
        <w:t>-</w:t>
      </w:r>
      <w:r>
        <w:rPr>
          <w:b/>
          <w:iCs/>
          <w:color w:val="2E74B5" w:themeColor="accent1" w:themeShade="BF"/>
          <w:spacing w:val="3"/>
          <w:sz w:val="22"/>
          <w:szCs w:val="22"/>
          <w:shd w:val="clear" w:color="auto" w:fill="FFFFFF"/>
          <w:lang w:val="en-US"/>
        </w:rPr>
        <w:t>mail</w:t>
      </w:r>
      <w:r w:rsidRPr="0087131F"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  <w:lang w:val="en-US"/>
        </w:rPr>
        <w:t xml:space="preserve"> -      </w:t>
      </w:r>
      <w:hyperlink r:id="rId9" w:history="1">
        <w:bookmarkStart w:id="0" w:name="_GoBack"/>
        <w:bookmarkEnd w:id="0"/>
        <w:r w:rsidR="0087131F" w:rsidRPr="0087131F">
          <w:rPr>
            <w:rStyle w:val="af7"/>
            <w:iCs/>
            <w:color w:val="1F3864" w:themeColor="accent5" w:themeShade="80"/>
            <w:spacing w:val="3"/>
            <w:sz w:val="52"/>
            <w:szCs w:val="22"/>
            <w:shd w:val="clear" w:color="auto" w:fill="FFFFFF"/>
            <w:lang w:val="en-US"/>
          </w:rPr>
          <w:t>mail@shumerz.ru</w:t>
        </w:r>
      </w:hyperlink>
    </w:p>
    <w:p w14:paraId="43490EC3" w14:textId="77777777" w:rsidR="008F48FF" w:rsidRPr="0087131F" w:rsidRDefault="008F48FF" w:rsidP="008F48FF">
      <w:pPr>
        <w:ind w:left="142"/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  <w:lang w:val="en-US"/>
        </w:rPr>
      </w:pPr>
    </w:p>
    <w:p w14:paraId="5A8498C7" w14:textId="1406F0E0" w:rsidR="008F48FF" w:rsidRPr="008F48FF" w:rsidRDefault="008F48FF" w:rsidP="008F48FF">
      <w:pPr>
        <w:ind w:left="142"/>
        <w:jc w:val="center"/>
        <w:rPr>
          <w:b/>
          <w:iCs/>
          <w:color w:val="404040" w:themeColor="text1" w:themeTint="BF"/>
          <w:spacing w:val="3"/>
          <w:sz w:val="22"/>
          <w:szCs w:val="22"/>
          <w:shd w:val="clear" w:color="auto" w:fill="FFFFFF"/>
          <w:lang w:val="en-US"/>
        </w:rPr>
      </w:pPr>
      <w:r>
        <w:rPr>
          <w:b/>
          <w:iCs/>
          <w:noProof/>
          <w:color w:val="404040" w:themeColor="text1" w:themeTint="BF"/>
          <w:spacing w:val="3"/>
          <w:sz w:val="22"/>
          <w:szCs w:val="22"/>
          <w:shd w:val="clear" w:color="auto" w:fill="FFFFFF"/>
          <w:lang w:eastAsia="ru-RU"/>
        </w:rPr>
        <w:drawing>
          <wp:inline distT="0" distB="0" distL="0" distR="0" wp14:anchorId="743EAABA" wp14:editId="64C826BB">
            <wp:extent cx="1905000" cy="1905000"/>
            <wp:effectExtent l="0" t="0" r="0" b="0"/>
            <wp:docPr id="1" name="Рисунок 1" descr="E:\GRAFIC PROJECT\SHUMERZ\mail\log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RAFIC PROJECT\SHUMERZ\mail\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8FF" w:rsidRPr="008F48FF" w:rsidSect="00A8772F">
      <w:headerReference w:type="default" r:id="rId12"/>
      <w:footerReference w:type="even" r:id="rId13"/>
      <w:footerReference w:type="default" r:id="rId14"/>
      <w:pgSz w:w="11906" w:h="16838"/>
      <w:pgMar w:top="1134" w:right="849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B947F" w14:textId="77777777" w:rsidR="00A71CD9" w:rsidRDefault="00A71CD9" w:rsidP="00B31E94">
      <w:pPr>
        <w:spacing w:after="0" w:line="240" w:lineRule="auto"/>
      </w:pPr>
      <w:r>
        <w:separator/>
      </w:r>
    </w:p>
  </w:endnote>
  <w:endnote w:type="continuationSeparator" w:id="0">
    <w:p w14:paraId="459E03A3" w14:textId="77777777" w:rsidR="00A71CD9" w:rsidRDefault="00A71CD9" w:rsidP="00B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2C31" w14:textId="77777777" w:rsidR="000A0B67" w:rsidRDefault="000A0B67" w:rsidP="000A0B67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B3FC" w14:textId="08285442" w:rsidR="00A85E62" w:rsidRPr="00A85E62" w:rsidRDefault="00B31E94" w:rsidP="00A85E62">
    <w:pPr>
      <w:pStyle w:val="af3"/>
      <w:jc w:val="center"/>
      <w:rPr>
        <w:color w:val="BFBFBF" w:themeColor="background1" w:themeShade="BF"/>
        <w:sz w:val="20"/>
        <w:szCs w:val="20"/>
      </w:rPr>
    </w:pPr>
    <w:r>
      <w:t xml:space="preserve">   </w:t>
    </w:r>
    <w:proofErr w:type="spellStart"/>
    <w:r w:rsidR="002A4C63">
      <w:rPr>
        <w:color w:val="BFBFBF" w:themeColor="background1" w:themeShade="BF"/>
        <w:sz w:val="20"/>
        <w:szCs w:val="20"/>
        <w:lang w:val="en-US"/>
      </w:rPr>
      <w:t>Shumerz</w:t>
    </w:r>
    <w:proofErr w:type="spellEnd"/>
    <w:r w:rsidR="002A4C63" w:rsidRPr="002A4C63">
      <w:rPr>
        <w:color w:val="BFBFBF" w:themeColor="background1" w:themeShade="BF"/>
        <w:sz w:val="20"/>
        <w:szCs w:val="20"/>
      </w:rPr>
      <w:t>.</w:t>
    </w:r>
    <w:proofErr w:type="spellStart"/>
    <w:r w:rsidR="002A4C63">
      <w:rPr>
        <w:color w:val="BFBFBF" w:themeColor="background1" w:themeShade="BF"/>
        <w:sz w:val="20"/>
        <w:szCs w:val="20"/>
        <w:lang w:val="en-US"/>
      </w:rPr>
      <w:t>ru</w:t>
    </w:r>
    <w:proofErr w:type="spellEnd"/>
    <w:r w:rsidR="000A0B67" w:rsidRPr="00A85E62">
      <w:rPr>
        <w:color w:val="BFBFBF" w:themeColor="background1" w:themeShade="BF"/>
        <w:sz w:val="20"/>
        <w:szCs w:val="20"/>
      </w:rPr>
      <w:t xml:space="preserve"> — </w:t>
    </w:r>
    <w:r w:rsidR="002A4C63">
      <w:rPr>
        <w:color w:val="BFBFBF" w:themeColor="background1" w:themeShade="BF"/>
        <w:sz w:val="20"/>
        <w:szCs w:val="20"/>
      </w:rPr>
      <w:t>веб-сайты, фирменный стиль и другие визуальные коммуникации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332E" w14:textId="77777777" w:rsidR="00A71CD9" w:rsidRDefault="00A71CD9" w:rsidP="00B31E94">
      <w:pPr>
        <w:spacing w:after="0" w:line="240" w:lineRule="auto"/>
      </w:pPr>
      <w:r>
        <w:separator/>
      </w:r>
    </w:p>
  </w:footnote>
  <w:footnote w:type="continuationSeparator" w:id="0">
    <w:p w14:paraId="665E37CB" w14:textId="77777777" w:rsidR="00A71CD9" w:rsidRDefault="00A71CD9" w:rsidP="00B3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0D4D3" w14:textId="77777777" w:rsidR="000A0B67" w:rsidRDefault="000A0B67" w:rsidP="000A0B67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92B"/>
    <w:multiLevelType w:val="hybridMultilevel"/>
    <w:tmpl w:val="4C50EBC0"/>
    <w:lvl w:ilvl="0" w:tplc="BDB20556">
      <w:start w:val="8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673A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C7C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FB4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26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B6526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F89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302C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644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A454BA0"/>
    <w:multiLevelType w:val="hybridMultilevel"/>
    <w:tmpl w:val="E20A4D12"/>
    <w:lvl w:ilvl="0" w:tplc="BDB20556">
      <w:start w:val="6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427D2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127A1"/>
    <w:multiLevelType w:val="hybridMultilevel"/>
    <w:tmpl w:val="A15CE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738A5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97E30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6321E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925FD"/>
    <w:multiLevelType w:val="hybridMultilevel"/>
    <w:tmpl w:val="04F20522"/>
    <w:lvl w:ilvl="0" w:tplc="BDB205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95"/>
    <w:rsid w:val="0002355A"/>
    <w:rsid w:val="0003153A"/>
    <w:rsid w:val="00031690"/>
    <w:rsid w:val="00031F77"/>
    <w:rsid w:val="000428A0"/>
    <w:rsid w:val="0005523F"/>
    <w:rsid w:val="00081F42"/>
    <w:rsid w:val="000A0B67"/>
    <w:rsid w:val="000B35A3"/>
    <w:rsid w:val="000B40FC"/>
    <w:rsid w:val="000D0478"/>
    <w:rsid w:val="000F0C4D"/>
    <w:rsid w:val="000F0C67"/>
    <w:rsid w:val="00110C1F"/>
    <w:rsid w:val="0011784B"/>
    <w:rsid w:val="001316B5"/>
    <w:rsid w:val="00141F3D"/>
    <w:rsid w:val="00154BDD"/>
    <w:rsid w:val="00174219"/>
    <w:rsid w:val="00182193"/>
    <w:rsid w:val="00191623"/>
    <w:rsid w:val="00194463"/>
    <w:rsid w:val="001B4DE4"/>
    <w:rsid w:val="001E5330"/>
    <w:rsid w:val="001F0B91"/>
    <w:rsid w:val="0024464F"/>
    <w:rsid w:val="00286C38"/>
    <w:rsid w:val="002A0AB8"/>
    <w:rsid w:val="002A4C63"/>
    <w:rsid w:val="002B784E"/>
    <w:rsid w:val="002C74D6"/>
    <w:rsid w:val="002E38FC"/>
    <w:rsid w:val="00301E68"/>
    <w:rsid w:val="0030211A"/>
    <w:rsid w:val="00320A86"/>
    <w:rsid w:val="00331270"/>
    <w:rsid w:val="003668A4"/>
    <w:rsid w:val="003753AC"/>
    <w:rsid w:val="00376A5C"/>
    <w:rsid w:val="00383DC3"/>
    <w:rsid w:val="003E276D"/>
    <w:rsid w:val="003E5B0F"/>
    <w:rsid w:val="003F2DDA"/>
    <w:rsid w:val="00405AFB"/>
    <w:rsid w:val="004267B5"/>
    <w:rsid w:val="004B0B34"/>
    <w:rsid w:val="004C7899"/>
    <w:rsid w:val="00510BC7"/>
    <w:rsid w:val="0051237C"/>
    <w:rsid w:val="00514342"/>
    <w:rsid w:val="00517A95"/>
    <w:rsid w:val="0053356B"/>
    <w:rsid w:val="00534B3B"/>
    <w:rsid w:val="00561EDF"/>
    <w:rsid w:val="0059699E"/>
    <w:rsid w:val="005A3BA4"/>
    <w:rsid w:val="005E1A6D"/>
    <w:rsid w:val="005F7012"/>
    <w:rsid w:val="00633946"/>
    <w:rsid w:val="00653C6E"/>
    <w:rsid w:val="00660DEE"/>
    <w:rsid w:val="00687FD3"/>
    <w:rsid w:val="006B25EF"/>
    <w:rsid w:val="006B40B5"/>
    <w:rsid w:val="006D2B4D"/>
    <w:rsid w:val="00712BDD"/>
    <w:rsid w:val="007278D1"/>
    <w:rsid w:val="0074563D"/>
    <w:rsid w:val="00753546"/>
    <w:rsid w:val="00757046"/>
    <w:rsid w:val="0076614F"/>
    <w:rsid w:val="00780EE9"/>
    <w:rsid w:val="0078509C"/>
    <w:rsid w:val="007954FF"/>
    <w:rsid w:val="007A368D"/>
    <w:rsid w:val="007A4746"/>
    <w:rsid w:val="007C7C80"/>
    <w:rsid w:val="007C7FEC"/>
    <w:rsid w:val="007F35E3"/>
    <w:rsid w:val="0082192C"/>
    <w:rsid w:val="0087131F"/>
    <w:rsid w:val="00874C7B"/>
    <w:rsid w:val="00885D21"/>
    <w:rsid w:val="008B5927"/>
    <w:rsid w:val="008C429E"/>
    <w:rsid w:val="008D3958"/>
    <w:rsid w:val="008F0218"/>
    <w:rsid w:val="008F48FF"/>
    <w:rsid w:val="0090527E"/>
    <w:rsid w:val="009225F4"/>
    <w:rsid w:val="009732F3"/>
    <w:rsid w:val="00977B11"/>
    <w:rsid w:val="009956EE"/>
    <w:rsid w:val="009B5709"/>
    <w:rsid w:val="009C691A"/>
    <w:rsid w:val="009E25F1"/>
    <w:rsid w:val="00A21146"/>
    <w:rsid w:val="00A27AF8"/>
    <w:rsid w:val="00A45D83"/>
    <w:rsid w:val="00A71CD9"/>
    <w:rsid w:val="00A85E62"/>
    <w:rsid w:val="00A8772F"/>
    <w:rsid w:val="00A95D38"/>
    <w:rsid w:val="00AA70AF"/>
    <w:rsid w:val="00AA7CCD"/>
    <w:rsid w:val="00AC67A2"/>
    <w:rsid w:val="00AD3AEF"/>
    <w:rsid w:val="00AF5930"/>
    <w:rsid w:val="00B07202"/>
    <w:rsid w:val="00B31E94"/>
    <w:rsid w:val="00B520D1"/>
    <w:rsid w:val="00B53C3E"/>
    <w:rsid w:val="00B73CE3"/>
    <w:rsid w:val="00B92E47"/>
    <w:rsid w:val="00B978A1"/>
    <w:rsid w:val="00BA1247"/>
    <w:rsid w:val="00BD7C1C"/>
    <w:rsid w:val="00BF52A9"/>
    <w:rsid w:val="00BF6DE9"/>
    <w:rsid w:val="00C52C8E"/>
    <w:rsid w:val="00C7279E"/>
    <w:rsid w:val="00CC4188"/>
    <w:rsid w:val="00D22445"/>
    <w:rsid w:val="00D24BC0"/>
    <w:rsid w:val="00D2754D"/>
    <w:rsid w:val="00D322F7"/>
    <w:rsid w:val="00D436DF"/>
    <w:rsid w:val="00D50018"/>
    <w:rsid w:val="00D544A1"/>
    <w:rsid w:val="00D54BCC"/>
    <w:rsid w:val="00D70AD9"/>
    <w:rsid w:val="00D84EE9"/>
    <w:rsid w:val="00DA0680"/>
    <w:rsid w:val="00DA26EB"/>
    <w:rsid w:val="00DC5ABA"/>
    <w:rsid w:val="00DD1146"/>
    <w:rsid w:val="00DF5903"/>
    <w:rsid w:val="00E04C06"/>
    <w:rsid w:val="00E05401"/>
    <w:rsid w:val="00E16820"/>
    <w:rsid w:val="00E23ADF"/>
    <w:rsid w:val="00E45A14"/>
    <w:rsid w:val="00E74C48"/>
    <w:rsid w:val="00E93DE5"/>
    <w:rsid w:val="00EF3D46"/>
    <w:rsid w:val="00F33630"/>
    <w:rsid w:val="00F34B7D"/>
    <w:rsid w:val="00F57BB7"/>
    <w:rsid w:val="00F61514"/>
    <w:rsid w:val="00FE04BB"/>
    <w:rsid w:val="00FE40A7"/>
    <w:rsid w:val="00FE5CB1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E4598"/>
  <w15:chartTrackingRefBased/>
  <w15:docId w15:val="{9515401F-BF22-498E-BB87-DE6CF56F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content arial"/>
    <w:qFormat/>
    <w:rsid w:val="00874C7B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517A9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9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9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9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9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9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9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9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17A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4">
    <w:name w:val="Заголовок Знак"/>
    <w:basedOn w:val="a0"/>
    <w:link w:val="a3"/>
    <w:rsid w:val="00517A9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a5">
    <w:name w:val="Intense Emphasis"/>
    <w:basedOn w:val="a0"/>
    <w:uiPriority w:val="21"/>
    <w:qFormat/>
    <w:rsid w:val="00517A9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paragraph" w:styleId="a6">
    <w:name w:val="Subtitle"/>
    <w:basedOn w:val="a"/>
    <w:next w:val="a"/>
    <w:link w:val="a7"/>
    <w:uiPriority w:val="11"/>
    <w:qFormat/>
    <w:rsid w:val="00517A9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A95"/>
    <w:rPr>
      <w:caps/>
      <w:color w:val="404040" w:themeColor="text1" w:themeTint="BF"/>
      <w:spacing w:val="2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17A9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A9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17A9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17A9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7A9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7A9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17A9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17A9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17A9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8">
    <w:name w:val="caption"/>
    <w:basedOn w:val="a"/>
    <w:next w:val="a"/>
    <w:uiPriority w:val="35"/>
    <w:semiHidden/>
    <w:unhideWhenUsed/>
    <w:qFormat/>
    <w:rsid w:val="00517A9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9">
    <w:name w:val="Strong"/>
    <w:basedOn w:val="a0"/>
    <w:uiPriority w:val="22"/>
    <w:qFormat/>
    <w:rsid w:val="00517A95"/>
    <w:rPr>
      <w:b/>
      <w:bCs/>
    </w:rPr>
  </w:style>
  <w:style w:type="character" w:styleId="aa">
    <w:name w:val="Emphasis"/>
    <w:basedOn w:val="a0"/>
    <w:uiPriority w:val="20"/>
    <w:qFormat/>
    <w:rsid w:val="00517A95"/>
    <w:rPr>
      <w:i/>
      <w:iCs/>
      <w:color w:val="000000" w:themeColor="text1"/>
    </w:rPr>
  </w:style>
  <w:style w:type="paragraph" w:styleId="ab">
    <w:name w:val="No Spacing"/>
    <w:uiPriority w:val="1"/>
    <w:qFormat/>
    <w:rsid w:val="00517A9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17A9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22">
    <w:name w:val="Цитата 2 Знак"/>
    <w:basedOn w:val="a0"/>
    <w:link w:val="21"/>
    <w:uiPriority w:val="29"/>
    <w:rsid w:val="00517A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17A9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17A95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517A95"/>
    <w:rPr>
      <w:i/>
      <w:iCs/>
      <w:color w:val="595959" w:themeColor="text1" w:themeTint="A6"/>
    </w:rPr>
  </w:style>
  <w:style w:type="character" w:styleId="af">
    <w:name w:val="Subtle Reference"/>
    <w:basedOn w:val="a0"/>
    <w:uiPriority w:val="31"/>
    <w:qFormat/>
    <w:rsid w:val="00517A9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517A95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517A95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517A9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B31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31E94"/>
  </w:style>
  <w:style w:type="paragraph" w:styleId="af5">
    <w:name w:val="footer"/>
    <w:basedOn w:val="a"/>
    <w:link w:val="af6"/>
    <w:uiPriority w:val="99"/>
    <w:unhideWhenUsed/>
    <w:rsid w:val="00B31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31E94"/>
  </w:style>
  <w:style w:type="character" w:styleId="af7">
    <w:name w:val="Hyperlink"/>
    <w:uiPriority w:val="99"/>
    <w:unhideWhenUsed/>
    <w:rsid w:val="00EF3D4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5523F"/>
    <w:rPr>
      <w:color w:val="954F72" w:themeColor="followedHyperlink"/>
      <w:u w:val="single"/>
    </w:rPr>
  </w:style>
  <w:style w:type="table" w:styleId="af9">
    <w:name w:val="Table Grid"/>
    <w:basedOn w:val="a1"/>
    <w:uiPriority w:val="39"/>
    <w:rsid w:val="0068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Grid Table Light"/>
    <w:basedOn w:val="a1"/>
    <w:uiPriority w:val="40"/>
    <w:rsid w:val="00687F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5">
    <w:name w:val="Grid Table 2 Accent 5"/>
    <w:basedOn w:val="a1"/>
    <w:uiPriority w:val="47"/>
    <w:rsid w:val="00BF52A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fb">
    <w:name w:val="annotation reference"/>
    <w:basedOn w:val="a0"/>
    <w:uiPriority w:val="99"/>
    <w:semiHidden/>
    <w:unhideWhenUsed/>
    <w:rsid w:val="00AC67A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C67A2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C67A2"/>
    <w:rPr>
      <w:rFonts w:ascii="Arial" w:hAnsi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C67A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C67A2"/>
    <w:rPr>
      <w:rFonts w:ascii="Arial" w:hAnsi="Arial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AC6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C67A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B40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obog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shumer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shumerz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19F9-4BB8-4806-96A4-313D546E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Рома</cp:lastModifiedBy>
  <cp:revision>8</cp:revision>
  <dcterms:created xsi:type="dcterms:W3CDTF">2021-09-14T12:04:00Z</dcterms:created>
  <dcterms:modified xsi:type="dcterms:W3CDTF">2021-09-14T13:39:00Z</dcterms:modified>
</cp:coreProperties>
</file>